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2D16" w14:textId="77777777" w:rsidR="00306185" w:rsidRDefault="00FC64D8">
      <w:pPr>
        <w:pStyle w:val="Title"/>
      </w:pPr>
      <w:r>
        <w:t>LEMBAR KERJA DISKUSI KELAS</w:t>
      </w:r>
    </w:p>
    <w:p w14:paraId="614069D9" w14:textId="77777777" w:rsidR="00306185" w:rsidRDefault="00FC64D8">
      <w:r>
        <w:t>Mata Kuliah: Akuntansi Forensik dan Audit Investigasi</w:t>
      </w:r>
    </w:p>
    <w:p w14:paraId="7F29A742" w14:textId="77777777" w:rsidR="00306185" w:rsidRDefault="00FC64D8">
      <w:r>
        <w:t>Topik Diskusi: Bank Ditipu Debitur – Manipulasi Laporan Keuangan</w:t>
      </w:r>
    </w:p>
    <w:p w14:paraId="7C0291B9" w14:textId="77777777" w:rsidR="00306185" w:rsidRDefault="00FC64D8">
      <w:r>
        <w:t>Studi Kasus: PT Lancung Sampurna</w:t>
      </w:r>
    </w:p>
    <w:p w14:paraId="099D6510" w14:textId="77777777" w:rsidR="00306185" w:rsidRDefault="00FC64D8">
      <w:r>
        <w:t>Sumber Referensi Utama:</w:t>
      </w:r>
    </w:p>
    <w:p w14:paraId="763ADE37" w14:textId="77777777" w:rsidR="00306185" w:rsidRDefault="00FC64D8">
      <w:r>
        <w:t xml:space="preserve">- Mendeteksi Manipulasi Laporan Keuangan, </w:t>
      </w:r>
      <w:r>
        <w:t>Theodorus M. Tuanakotta (2010)</w:t>
      </w:r>
    </w:p>
    <w:p w14:paraId="4B6BE827" w14:textId="77777777" w:rsidR="00306185" w:rsidRDefault="00FC64D8">
      <w:r>
        <w:t>- Laporan kasus PT Lancung Sampurna (diberikan oleh dosen)</w:t>
      </w:r>
    </w:p>
    <w:p w14:paraId="05B609E5" w14:textId="77777777" w:rsidR="00306185" w:rsidRDefault="00306185"/>
    <w:p w14:paraId="33A654FB" w14:textId="77777777" w:rsidR="00306185" w:rsidRDefault="00FC64D8">
      <w:pPr>
        <w:pStyle w:val="Heading2"/>
      </w:pPr>
      <w:r>
        <w:t>A. Identifikasi Fakta Kasus</w:t>
      </w:r>
    </w:p>
    <w:p w14:paraId="0F170345" w14:textId="77777777" w:rsidR="00306185" w:rsidRDefault="00FC64D8">
      <w:r>
        <w:t>1. Apa tujuan PT Lancung Sampurna melakukan manipulasi laporan keuangan?</w:t>
      </w:r>
    </w:p>
    <w:p w14:paraId="00E518A1" w14:textId="77777777" w:rsidR="00306185" w:rsidRDefault="00FC64D8">
      <w:r>
        <w:t>&gt; ..............................................................</w:t>
      </w:r>
      <w:r>
        <w:t>....................................................</w:t>
      </w:r>
    </w:p>
    <w:p w14:paraId="6FEE928E" w14:textId="77777777" w:rsidR="00306185" w:rsidRDefault="00FC64D8">
      <w:r>
        <w:t>2. Siapa saja pihak yang dirugikan dari tindakan manipulatif ini?</w:t>
      </w:r>
    </w:p>
    <w:p w14:paraId="2E794906" w14:textId="77777777" w:rsidR="00306185" w:rsidRDefault="00FC64D8">
      <w:r>
        <w:t>&gt; ..................................................................................................................</w:t>
      </w:r>
    </w:p>
    <w:p w14:paraId="7DF33EB9" w14:textId="77777777" w:rsidR="00306185" w:rsidRDefault="00FC64D8">
      <w:r>
        <w:t>3. Apa motif utama m</w:t>
      </w:r>
      <w:r>
        <w:t>anajemen perusahaan dalam kasus ini?</w:t>
      </w:r>
    </w:p>
    <w:p w14:paraId="77BA2D59" w14:textId="77777777" w:rsidR="00306185" w:rsidRDefault="00FC64D8">
      <w:r>
        <w:t>&gt; ..................................................................................................................</w:t>
      </w:r>
    </w:p>
    <w:p w14:paraId="3C6AB022" w14:textId="77777777" w:rsidR="00306185" w:rsidRDefault="00FC64D8">
      <w:pPr>
        <w:pStyle w:val="Heading2"/>
      </w:pPr>
      <w:r>
        <w:t>B. Bentuk Manipulasi yang Ditemukan</w:t>
      </w:r>
    </w:p>
    <w:p w14:paraId="63F3EB7B" w14:textId="77777777" w:rsidR="00306185" w:rsidRDefault="00FC64D8">
      <w:r>
        <w:t>4. Identifikasi bentuk manipulasi yang dilakukan PT Lancung Sampur</w:t>
      </w:r>
      <w:r>
        <w:t>na berdasarkan laporan keuangan yang tersedia.</w:t>
      </w:r>
    </w:p>
    <w:p w14:paraId="1F9DB370" w14:textId="77777777" w:rsidR="00306185" w:rsidRDefault="00FC64D8">
      <w:r>
        <w:t>(Centang yang sesuai dan beri bukti dari laporan!)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06185" w14:paraId="43EE022F" w14:textId="77777777" w:rsidTr="00FC64D8">
        <w:tc>
          <w:tcPr>
            <w:tcW w:w="2160" w:type="dxa"/>
          </w:tcPr>
          <w:p w14:paraId="7FF99CC9" w14:textId="77777777" w:rsidR="00306185" w:rsidRDefault="00FC64D8">
            <w:r>
              <w:t>No</w:t>
            </w:r>
          </w:p>
        </w:tc>
        <w:tc>
          <w:tcPr>
            <w:tcW w:w="2160" w:type="dxa"/>
          </w:tcPr>
          <w:p w14:paraId="2600C7B4" w14:textId="77777777" w:rsidR="00306185" w:rsidRDefault="00FC64D8">
            <w:r>
              <w:t>Bentuk Manipulasi</w:t>
            </w:r>
          </w:p>
        </w:tc>
        <w:tc>
          <w:tcPr>
            <w:tcW w:w="2160" w:type="dxa"/>
          </w:tcPr>
          <w:p w14:paraId="06FA0176" w14:textId="77777777" w:rsidR="00306185" w:rsidRDefault="00FC64D8">
            <w:r>
              <w:t>Centang ✔</w:t>
            </w:r>
          </w:p>
        </w:tc>
        <w:tc>
          <w:tcPr>
            <w:tcW w:w="2160" w:type="dxa"/>
          </w:tcPr>
          <w:p w14:paraId="4016C0C4" w14:textId="77777777" w:rsidR="00306185" w:rsidRDefault="00FC64D8">
            <w:r>
              <w:t>Bukti/Keterangan Singkat</w:t>
            </w:r>
          </w:p>
        </w:tc>
      </w:tr>
      <w:tr w:rsidR="00306185" w14:paraId="14CB3A98" w14:textId="77777777" w:rsidTr="00FC64D8">
        <w:tc>
          <w:tcPr>
            <w:tcW w:w="2160" w:type="dxa"/>
          </w:tcPr>
          <w:p w14:paraId="1CD69CE5" w14:textId="77777777" w:rsidR="00306185" w:rsidRDefault="00FC64D8">
            <w:r>
              <w:t>1</w:t>
            </w:r>
          </w:p>
        </w:tc>
        <w:tc>
          <w:tcPr>
            <w:tcW w:w="2160" w:type="dxa"/>
          </w:tcPr>
          <w:p w14:paraId="704DAC2B" w14:textId="77777777" w:rsidR="00306185" w:rsidRDefault="00FC64D8">
            <w:r>
              <w:t>Pengakuan pendapatan fiktif</w:t>
            </w:r>
          </w:p>
        </w:tc>
        <w:tc>
          <w:tcPr>
            <w:tcW w:w="2160" w:type="dxa"/>
          </w:tcPr>
          <w:p w14:paraId="6ED2E98D" w14:textId="77777777" w:rsidR="00306185" w:rsidRDefault="00306185"/>
        </w:tc>
        <w:tc>
          <w:tcPr>
            <w:tcW w:w="2160" w:type="dxa"/>
          </w:tcPr>
          <w:p w14:paraId="2C56B0D9" w14:textId="77777777" w:rsidR="00306185" w:rsidRDefault="00306185"/>
        </w:tc>
      </w:tr>
      <w:tr w:rsidR="00306185" w14:paraId="45340F50" w14:textId="77777777" w:rsidTr="00FC64D8">
        <w:tc>
          <w:tcPr>
            <w:tcW w:w="2160" w:type="dxa"/>
          </w:tcPr>
          <w:p w14:paraId="539390D1" w14:textId="77777777" w:rsidR="00306185" w:rsidRDefault="00FC64D8">
            <w:r>
              <w:t>2</w:t>
            </w:r>
          </w:p>
        </w:tc>
        <w:tc>
          <w:tcPr>
            <w:tcW w:w="2160" w:type="dxa"/>
          </w:tcPr>
          <w:p w14:paraId="5F277339" w14:textId="77777777" w:rsidR="00306185" w:rsidRDefault="00FC64D8">
            <w:r>
              <w:t>Overstated aset</w:t>
            </w:r>
          </w:p>
        </w:tc>
        <w:tc>
          <w:tcPr>
            <w:tcW w:w="2160" w:type="dxa"/>
          </w:tcPr>
          <w:p w14:paraId="077C2E9F" w14:textId="77777777" w:rsidR="00306185" w:rsidRDefault="00306185"/>
        </w:tc>
        <w:tc>
          <w:tcPr>
            <w:tcW w:w="2160" w:type="dxa"/>
          </w:tcPr>
          <w:p w14:paraId="4215463B" w14:textId="77777777" w:rsidR="00306185" w:rsidRDefault="00306185"/>
        </w:tc>
      </w:tr>
      <w:tr w:rsidR="00306185" w14:paraId="0012A5BE" w14:textId="77777777" w:rsidTr="00FC64D8">
        <w:tc>
          <w:tcPr>
            <w:tcW w:w="2160" w:type="dxa"/>
          </w:tcPr>
          <w:p w14:paraId="793C4DA5" w14:textId="77777777" w:rsidR="00306185" w:rsidRDefault="00FC64D8">
            <w:r>
              <w:t>3</w:t>
            </w:r>
          </w:p>
        </w:tc>
        <w:tc>
          <w:tcPr>
            <w:tcW w:w="2160" w:type="dxa"/>
          </w:tcPr>
          <w:p w14:paraId="197BAE20" w14:textId="77777777" w:rsidR="00306185" w:rsidRDefault="00FC64D8">
            <w:r>
              <w:t>Understated kewajiban</w:t>
            </w:r>
          </w:p>
        </w:tc>
        <w:tc>
          <w:tcPr>
            <w:tcW w:w="2160" w:type="dxa"/>
          </w:tcPr>
          <w:p w14:paraId="38D3CCC7" w14:textId="77777777" w:rsidR="00306185" w:rsidRDefault="00306185"/>
        </w:tc>
        <w:tc>
          <w:tcPr>
            <w:tcW w:w="2160" w:type="dxa"/>
          </w:tcPr>
          <w:p w14:paraId="3063CF40" w14:textId="77777777" w:rsidR="00306185" w:rsidRDefault="00306185"/>
        </w:tc>
      </w:tr>
      <w:tr w:rsidR="00306185" w14:paraId="1C99E157" w14:textId="77777777" w:rsidTr="00FC64D8">
        <w:tc>
          <w:tcPr>
            <w:tcW w:w="2160" w:type="dxa"/>
          </w:tcPr>
          <w:p w14:paraId="666D152E" w14:textId="77777777" w:rsidR="00306185" w:rsidRDefault="00FC64D8">
            <w:r>
              <w:t>4</w:t>
            </w:r>
          </w:p>
        </w:tc>
        <w:tc>
          <w:tcPr>
            <w:tcW w:w="2160" w:type="dxa"/>
          </w:tcPr>
          <w:p w14:paraId="01D27788" w14:textId="77777777" w:rsidR="00306185" w:rsidRDefault="00FC64D8">
            <w:r>
              <w:t xml:space="preserve">Transaksi </w:t>
            </w:r>
            <w:r>
              <w:t xml:space="preserve">afiliasi </w:t>
            </w:r>
            <w:r>
              <w:lastRenderedPageBreak/>
              <w:t>tanpa substansi</w:t>
            </w:r>
          </w:p>
        </w:tc>
        <w:tc>
          <w:tcPr>
            <w:tcW w:w="2160" w:type="dxa"/>
          </w:tcPr>
          <w:p w14:paraId="02405A27" w14:textId="77777777" w:rsidR="00306185" w:rsidRDefault="00306185"/>
        </w:tc>
        <w:tc>
          <w:tcPr>
            <w:tcW w:w="2160" w:type="dxa"/>
          </w:tcPr>
          <w:p w14:paraId="79CF310E" w14:textId="77777777" w:rsidR="00306185" w:rsidRDefault="00306185"/>
        </w:tc>
      </w:tr>
      <w:tr w:rsidR="00306185" w14:paraId="23BF8A7F" w14:textId="77777777" w:rsidTr="00FC64D8">
        <w:tc>
          <w:tcPr>
            <w:tcW w:w="2160" w:type="dxa"/>
          </w:tcPr>
          <w:p w14:paraId="56669128" w14:textId="77777777" w:rsidR="00306185" w:rsidRDefault="00FC64D8">
            <w:r>
              <w:t>5</w:t>
            </w:r>
          </w:p>
        </w:tc>
        <w:tc>
          <w:tcPr>
            <w:tcW w:w="2160" w:type="dxa"/>
          </w:tcPr>
          <w:p w14:paraId="37DBA178" w14:textId="77777777" w:rsidR="00306185" w:rsidRDefault="00FC64D8">
            <w:r>
              <w:t>Perubahan metode akuntansi</w:t>
            </w:r>
          </w:p>
        </w:tc>
        <w:tc>
          <w:tcPr>
            <w:tcW w:w="2160" w:type="dxa"/>
          </w:tcPr>
          <w:p w14:paraId="7FCE4EAF" w14:textId="77777777" w:rsidR="00306185" w:rsidRDefault="00306185"/>
        </w:tc>
        <w:tc>
          <w:tcPr>
            <w:tcW w:w="2160" w:type="dxa"/>
          </w:tcPr>
          <w:p w14:paraId="28AD8477" w14:textId="77777777" w:rsidR="00306185" w:rsidRDefault="00306185"/>
        </w:tc>
      </w:tr>
      <w:tr w:rsidR="00306185" w14:paraId="56BD6B5B" w14:textId="77777777" w:rsidTr="00FC64D8">
        <w:tc>
          <w:tcPr>
            <w:tcW w:w="2160" w:type="dxa"/>
          </w:tcPr>
          <w:p w14:paraId="0630E5A2" w14:textId="77777777" w:rsidR="00306185" w:rsidRDefault="00FC64D8">
            <w:r>
              <w:t>6</w:t>
            </w:r>
          </w:p>
        </w:tc>
        <w:tc>
          <w:tcPr>
            <w:tcW w:w="2160" w:type="dxa"/>
          </w:tcPr>
          <w:p w14:paraId="1CE633DF" w14:textId="77777777" w:rsidR="00306185" w:rsidRDefault="00FC64D8">
            <w:r>
              <w:t>Beban dicatat sebagai aset</w:t>
            </w:r>
          </w:p>
        </w:tc>
        <w:tc>
          <w:tcPr>
            <w:tcW w:w="2160" w:type="dxa"/>
          </w:tcPr>
          <w:p w14:paraId="4660B872" w14:textId="77777777" w:rsidR="00306185" w:rsidRDefault="00306185"/>
        </w:tc>
        <w:tc>
          <w:tcPr>
            <w:tcW w:w="2160" w:type="dxa"/>
          </w:tcPr>
          <w:p w14:paraId="0790BD5E" w14:textId="77777777" w:rsidR="00306185" w:rsidRDefault="00306185"/>
        </w:tc>
      </w:tr>
    </w:tbl>
    <w:p w14:paraId="3BCC6258" w14:textId="77777777" w:rsidR="00306185" w:rsidRDefault="00FC64D8">
      <w:pPr>
        <w:pStyle w:val="Heading2"/>
      </w:pPr>
      <w:r>
        <w:t>C. Analisis Kritis</w:t>
      </w:r>
    </w:p>
    <w:p w14:paraId="2AE58D1B" w14:textId="77777777" w:rsidR="00306185" w:rsidRDefault="00FC64D8">
      <w:r>
        <w:t>5. Bagaimana trik manipulasi tersebut bisa mengelabui pihak bank?</w:t>
      </w:r>
    </w:p>
    <w:p w14:paraId="4363150F" w14:textId="77777777" w:rsidR="00306185" w:rsidRDefault="00FC64D8">
      <w:r>
        <w:t xml:space="preserve">&gt; </w:t>
      </w:r>
      <w:r>
        <w:t>..................................................................................................................</w:t>
      </w:r>
    </w:p>
    <w:p w14:paraId="4B2BA888" w14:textId="77777777" w:rsidR="00306185" w:rsidRDefault="00FC64D8">
      <w:r>
        <w:t>6. Apa kelemahan sistem pengendalian internal bank atau auditor yang menyebabkan manipulasi ini tidak terdeteksi lebih awal?</w:t>
      </w:r>
    </w:p>
    <w:p w14:paraId="64ED3934" w14:textId="77777777" w:rsidR="00306185" w:rsidRDefault="00FC64D8">
      <w:r>
        <w:t>&gt; ..............</w:t>
      </w:r>
      <w:r>
        <w:t>....................................................................................................</w:t>
      </w:r>
    </w:p>
    <w:p w14:paraId="7BB86AE3" w14:textId="77777777" w:rsidR="00306185" w:rsidRDefault="00FC64D8">
      <w:r>
        <w:t>7. Jika Anda adalah auditor investigatif yang ditugaskan, apa langkah awal yang akan Anda ambil?</w:t>
      </w:r>
    </w:p>
    <w:p w14:paraId="6CE96EFD" w14:textId="77777777" w:rsidR="00306185" w:rsidRDefault="00FC64D8">
      <w:r>
        <w:t>&gt; ........................................................</w:t>
      </w:r>
      <w:r>
        <w:t>..........................................................</w:t>
      </w:r>
    </w:p>
    <w:p w14:paraId="5253C8BC" w14:textId="77777777" w:rsidR="00306185" w:rsidRDefault="00FC64D8">
      <w:pPr>
        <w:pStyle w:val="Heading2"/>
      </w:pPr>
      <w:r>
        <w:t>D. Implikasi Etis &amp; Hukum</w:t>
      </w:r>
    </w:p>
    <w:p w14:paraId="7348B2A1" w14:textId="77777777" w:rsidR="00306185" w:rsidRDefault="00FC64D8">
      <w:r>
        <w:t>8. Menurut Anda, apakah tindakan ini hanya pelanggaran etika atau juga masuk ranah pidana? Jelaskan.</w:t>
      </w:r>
    </w:p>
    <w:p w14:paraId="46F9BEA1" w14:textId="77777777" w:rsidR="00306185" w:rsidRDefault="00FC64D8">
      <w:r>
        <w:t>&gt; ....................................................................</w:t>
      </w:r>
      <w:r>
        <w:t>..............................................</w:t>
      </w:r>
    </w:p>
    <w:p w14:paraId="7612EEF1" w14:textId="77777777" w:rsidR="00306185" w:rsidRDefault="00FC64D8">
      <w:r>
        <w:t>9. Apa dampak jangka panjang terhadap reputasi perusahaan dan industri perbankan jika kasus seperti ini sering terjadi?</w:t>
      </w:r>
    </w:p>
    <w:p w14:paraId="4F658631" w14:textId="77777777" w:rsidR="00306185" w:rsidRDefault="00FC64D8">
      <w:r>
        <w:t>&gt; .......................................................................................</w:t>
      </w:r>
      <w:r>
        <w:t>...........................</w:t>
      </w:r>
    </w:p>
    <w:p w14:paraId="04D9DC59" w14:textId="77777777" w:rsidR="00306185" w:rsidRDefault="00FC64D8">
      <w:pPr>
        <w:pStyle w:val="Heading2"/>
      </w:pPr>
      <w:r>
        <w:t>E. Simulasi Tindakan Pencegahan (Kelompok)</w:t>
      </w:r>
    </w:p>
    <w:p w14:paraId="34E6EDF1" w14:textId="77777777" w:rsidR="00306185" w:rsidRDefault="00FC64D8">
      <w:r>
        <w:t>Diskusikan secara kelompok:</w:t>
      </w:r>
    </w:p>
    <w:p w14:paraId="1A430574" w14:textId="77777777" w:rsidR="00306185" w:rsidRDefault="00FC64D8">
      <w:r>
        <w:t>Buatlah rekomendasi 3 hal yang bisa dilakukan oleh bank atau auditor agar kejadian ini tidak terulang.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306185" w14:paraId="4209DB5A" w14:textId="77777777">
        <w:tc>
          <w:tcPr>
            <w:tcW w:w="8640" w:type="dxa"/>
          </w:tcPr>
          <w:p w14:paraId="1834F0E2" w14:textId="77777777" w:rsidR="00306185" w:rsidRDefault="00FC64D8">
            <w:r>
              <w:t>Rekomendasi Pencegahan</w:t>
            </w:r>
          </w:p>
        </w:tc>
      </w:tr>
      <w:tr w:rsidR="00306185" w14:paraId="63721877" w14:textId="77777777">
        <w:tc>
          <w:tcPr>
            <w:tcW w:w="8640" w:type="dxa"/>
          </w:tcPr>
          <w:p w14:paraId="0F30EFF4" w14:textId="77777777" w:rsidR="00306185" w:rsidRDefault="00FC64D8">
            <w:r>
              <w:t xml:space="preserve">1. </w:t>
            </w:r>
            <w:r>
              <w:t>.......................................................................</w:t>
            </w:r>
          </w:p>
        </w:tc>
      </w:tr>
      <w:tr w:rsidR="00306185" w14:paraId="3BCF4B76" w14:textId="77777777">
        <w:tc>
          <w:tcPr>
            <w:tcW w:w="8640" w:type="dxa"/>
          </w:tcPr>
          <w:p w14:paraId="2B21693E" w14:textId="77777777" w:rsidR="00306185" w:rsidRDefault="00FC64D8">
            <w:r>
              <w:t>2. .......................................................................</w:t>
            </w:r>
          </w:p>
        </w:tc>
      </w:tr>
      <w:tr w:rsidR="00306185" w14:paraId="71D564D4" w14:textId="77777777">
        <w:tc>
          <w:tcPr>
            <w:tcW w:w="8640" w:type="dxa"/>
          </w:tcPr>
          <w:p w14:paraId="1A8EC2D7" w14:textId="77777777" w:rsidR="00306185" w:rsidRDefault="00FC64D8">
            <w:r>
              <w:t xml:space="preserve">3. </w:t>
            </w:r>
            <w:r>
              <w:t>.......................................................................</w:t>
            </w:r>
          </w:p>
        </w:tc>
      </w:tr>
    </w:tbl>
    <w:p w14:paraId="228A1819" w14:textId="77777777" w:rsidR="00306185" w:rsidRDefault="00306185"/>
    <w:p w14:paraId="26CB2CF5" w14:textId="7B217C27" w:rsidR="00306185" w:rsidRDefault="00FC64D8">
      <w:r>
        <w:t xml:space="preserve">&gt; Catatan </w:t>
      </w:r>
    </w:p>
    <w:p w14:paraId="5B887D7B" w14:textId="77777777" w:rsidR="00306185" w:rsidRDefault="00FC64D8">
      <w:r>
        <w:t>Lembar kerja ini bisa dibagikan sebelum diskusi kelas atau dijadikan bagian dari tugas kelompok. Mahasiswa diminta menganalisis kasus dari berbagai sudut panda</w:t>
      </w:r>
      <w:r>
        <w:t>ng: akuntansi, audit, hukum, dan etika.</w:t>
      </w:r>
    </w:p>
    <w:sectPr w:rsidR="003061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6185"/>
    <w:rsid w:val="00326F90"/>
    <w:rsid w:val="00AA1D8D"/>
    <w:rsid w:val="00B0523C"/>
    <w:rsid w:val="00B47730"/>
    <w:rsid w:val="00CB0664"/>
    <w:rsid w:val="00FC64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BCEE3"/>
  <w14:defaultImageDpi w14:val="300"/>
  <w15:docId w15:val="{CE6ECA03-E020-4824-8B23-1B793578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2025-04-14T01:12:00Z</dcterms:modified>
  <cp:category/>
</cp:coreProperties>
</file>