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E9688" w14:textId="77777777" w:rsidR="00F60F4B" w:rsidRPr="00DA74F6" w:rsidRDefault="00000000" w:rsidP="008A26B2">
      <w:pPr>
        <w:pStyle w:val="Title"/>
        <w:spacing w:after="0"/>
        <w:jc w:val="center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Tugas Matematika Diskrit</w:t>
      </w:r>
    </w:p>
    <w:p w14:paraId="2721B234" w14:textId="77777777" w:rsidR="00F60F4B" w:rsidRPr="00DA74F6" w:rsidRDefault="00000000" w:rsidP="008A26B2">
      <w:pPr>
        <w:spacing w:after="0"/>
        <w:jc w:val="center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Mata Kuliah: Matematika Diskrit</w:t>
      </w:r>
    </w:p>
    <w:p w14:paraId="52BE43B7" w14:textId="77777777" w:rsidR="00F60F4B" w:rsidRPr="00DA74F6" w:rsidRDefault="00000000" w:rsidP="008A26B2">
      <w:pPr>
        <w:spacing w:after="0"/>
        <w:jc w:val="center"/>
        <w:rPr>
          <w:sz w:val="24"/>
          <w:szCs w:val="24"/>
        </w:rPr>
      </w:pPr>
      <w:proofErr w:type="spellStart"/>
      <w:r w:rsidRPr="00DA74F6">
        <w:rPr>
          <w:sz w:val="24"/>
          <w:szCs w:val="24"/>
        </w:rPr>
        <w:t>Instruksi</w:t>
      </w:r>
      <w:proofErr w:type="spellEnd"/>
      <w:r w:rsidRPr="00DA74F6">
        <w:rPr>
          <w:sz w:val="24"/>
          <w:szCs w:val="24"/>
        </w:rPr>
        <w:t xml:space="preserve">: </w:t>
      </w:r>
      <w:proofErr w:type="spellStart"/>
      <w:r w:rsidRPr="00DA74F6">
        <w:rPr>
          <w:sz w:val="24"/>
          <w:szCs w:val="24"/>
        </w:rPr>
        <w:t>Jawablah</w:t>
      </w:r>
      <w:proofErr w:type="spellEnd"/>
      <w:r w:rsidRPr="00DA74F6">
        <w:rPr>
          <w:sz w:val="24"/>
          <w:szCs w:val="24"/>
        </w:rPr>
        <w:t xml:space="preserve"> </w:t>
      </w:r>
      <w:proofErr w:type="spellStart"/>
      <w:r w:rsidRPr="00DA74F6">
        <w:rPr>
          <w:sz w:val="24"/>
          <w:szCs w:val="24"/>
        </w:rPr>
        <w:t>setiap</w:t>
      </w:r>
      <w:proofErr w:type="spellEnd"/>
      <w:r w:rsidRPr="00DA74F6">
        <w:rPr>
          <w:sz w:val="24"/>
          <w:szCs w:val="24"/>
        </w:rPr>
        <w:t xml:space="preserve"> soal dengan lengkap dan jelas.</w:t>
      </w:r>
      <w:r w:rsidRPr="00DA74F6">
        <w:rPr>
          <w:sz w:val="24"/>
          <w:szCs w:val="24"/>
        </w:rPr>
        <w:br/>
      </w:r>
    </w:p>
    <w:p w14:paraId="5CDCAD23" w14:textId="77777777" w:rsidR="00DA74F6" w:rsidRDefault="00DA74F6" w:rsidP="00DA74F6">
      <w:pPr>
        <w:pStyle w:val="Heading1"/>
        <w:rPr>
          <w:sz w:val="24"/>
          <w:szCs w:val="24"/>
          <w:lang w:val="fi-FI"/>
        </w:rPr>
        <w:sectPr w:rsidR="00DA74F6" w:rsidSect="00DA74F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476F0A3" w14:textId="77777777" w:rsidR="00DA74F6" w:rsidRDefault="00000000" w:rsidP="00DA74F6">
      <w:pPr>
        <w:pStyle w:val="ListParagraph"/>
        <w:numPr>
          <w:ilvl w:val="0"/>
          <w:numId w:val="10"/>
        </w:numPr>
        <w:spacing w:after="0"/>
        <w:ind w:left="284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Jelaskan perbedaan antara matematika diskrit dan matematika kontinu. Berikan dua contoh masalah yang dapat diselesaikan dengan pendekatan matematika diskrit.</w:t>
      </w:r>
    </w:p>
    <w:p w14:paraId="765B4DC9" w14:textId="77777777" w:rsidR="00DA74F6" w:rsidRDefault="00000000" w:rsidP="008A26B2">
      <w:pPr>
        <w:pStyle w:val="ListParagraph"/>
        <w:numPr>
          <w:ilvl w:val="0"/>
          <w:numId w:val="10"/>
        </w:numPr>
        <w:spacing w:before="240" w:after="0"/>
        <w:ind w:left="284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Tentukan nilai kebenaran dari pernyataan-pernyataan berikut, jika diketahui bahwa proposisi p bernilai benar dan proposisi q bernilai salah:</w:t>
      </w:r>
    </w:p>
    <w:p w14:paraId="5EA86215" w14:textId="77777777" w:rsidR="00DA74F6" w:rsidRDefault="00000000" w:rsidP="00DA74F6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¬p</w:t>
      </w:r>
    </w:p>
    <w:p w14:paraId="7AFD69A4" w14:textId="77777777" w:rsidR="00DA74F6" w:rsidRDefault="00000000" w:rsidP="00DA74F6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p ∧ q</w:t>
      </w:r>
    </w:p>
    <w:p w14:paraId="1844D6F4" w14:textId="77777777" w:rsidR="00DA74F6" w:rsidRDefault="00000000" w:rsidP="00DA74F6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p ∨ q</w:t>
      </w:r>
    </w:p>
    <w:p w14:paraId="79562AD3" w14:textId="77777777" w:rsidR="00DA74F6" w:rsidRDefault="00000000" w:rsidP="00DA74F6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p → q</w:t>
      </w:r>
    </w:p>
    <w:p w14:paraId="640C169E" w14:textId="77777777" w:rsidR="00DA74F6" w:rsidRDefault="00000000" w:rsidP="008A26B2">
      <w:pPr>
        <w:pStyle w:val="ListParagraph"/>
        <w:numPr>
          <w:ilvl w:val="0"/>
          <w:numId w:val="11"/>
        </w:numPr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p ↔ q</w:t>
      </w:r>
    </w:p>
    <w:p w14:paraId="1CB3F3BE" w14:textId="1E78B6CA" w:rsidR="00F60F4B" w:rsidRPr="00DA74F6" w:rsidRDefault="00000000" w:rsidP="00DA74F6">
      <w:pPr>
        <w:pStyle w:val="ListParagraph"/>
        <w:numPr>
          <w:ilvl w:val="0"/>
          <w:numId w:val="10"/>
        </w:numPr>
        <w:spacing w:after="0"/>
        <w:ind w:left="284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 xml:space="preserve">Gunakan hukum-hukum logika </w:t>
      </w:r>
      <w:r w:rsidR="008A26B2">
        <w:rPr>
          <w:sz w:val="24"/>
          <w:szCs w:val="24"/>
          <w:lang w:val="fi-FI"/>
        </w:rPr>
        <w:t xml:space="preserve">dan tabel kebenaran </w:t>
      </w:r>
      <w:r w:rsidRPr="00DA74F6">
        <w:rPr>
          <w:sz w:val="24"/>
          <w:szCs w:val="24"/>
          <w:lang w:val="fi-FI"/>
        </w:rPr>
        <w:t>untuk menentukan apakah argumen berikut valid atau tidak valid:</w:t>
      </w:r>
      <w:r w:rsidRPr="00DA74F6">
        <w:rPr>
          <w:sz w:val="24"/>
          <w:szCs w:val="24"/>
          <w:lang w:val="fi-FI"/>
        </w:rPr>
        <w:br/>
      </w:r>
    </w:p>
    <w:p w14:paraId="3E9A802A" w14:textId="77777777" w:rsidR="00F60F4B" w:rsidRPr="00DA74F6" w:rsidRDefault="00000000" w:rsidP="00DA74F6">
      <w:pPr>
        <w:spacing w:after="0"/>
        <w:ind w:left="284"/>
        <w:rPr>
          <w:sz w:val="24"/>
          <w:szCs w:val="24"/>
          <w:lang w:val="fi-FI"/>
        </w:rPr>
      </w:pPr>
      <w:r w:rsidRPr="008A26B2">
        <w:rPr>
          <w:b/>
          <w:bCs/>
          <w:sz w:val="24"/>
          <w:szCs w:val="24"/>
          <w:lang w:val="fi-FI"/>
        </w:rPr>
        <w:t>Premis 1</w:t>
      </w:r>
      <w:r w:rsidRPr="00DA74F6">
        <w:rPr>
          <w:sz w:val="24"/>
          <w:szCs w:val="24"/>
          <w:lang w:val="fi-FI"/>
        </w:rPr>
        <w:t>: Jika hujan turun, maka jalanan akan basah.</w:t>
      </w:r>
    </w:p>
    <w:p w14:paraId="48339151" w14:textId="77777777" w:rsidR="00F60F4B" w:rsidRPr="00DA74F6" w:rsidRDefault="00000000" w:rsidP="00DA74F6">
      <w:pPr>
        <w:spacing w:after="0"/>
        <w:ind w:left="284"/>
        <w:rPr>
          <w:sz w:val="24"/>
          <w:szCs w:val="24"/>
          <w:lang w:val="fi-FI"/>
        </w:rPr>
      </w:pPr>
      <w:r w:rsidRPr="008A26B2">
        <w:rPr>
          <w:b/>
          <w:bCs/>
          <w:sz w:val="24"/>
          <w:szCs w:val="24"/>
          <w:lang w:val="fi-FI"/>
        </w:rPr>
        <w:t>Premis 2:</w:t>
      </w:r>
      <w:r w:rsidRPr="00DA74F6">
        <w:rPr>
          <w:sz w:val="24"/>
          <w:szCs w:val="24"/>
          <w:lang w:val="fi-FI"/>
        </w:rPr>
        <w:t xml:space="preserve"> Hujan tidak turun.</w:t>
      </w:r>
    </w:p>
    <w:p w14:paraId="194E6F5F" w14:textId="27DA113E" w:rsidR="00F60F4B" w:rsidRPr="00DA74F6" w:rsidRDefault="00000000" w:rsidP="00DA74F6">
      <w:pPr>
        <w:spacing w:after="0"/>
        <w:ind w:left="284"/>
        <w:rPr>
          <w:sz w:val="24"/>
          <w:szCs w:val="24"/>
          <w:lang w:val="fi-FI"/>
        </w:rPr>
      </w:pPr>
      <w:r w:rsidRPr="008A26B2">
        <w:rPr>
          <w:b/>
          <w:bCs/>
          <w:sz w:val="24"/>
          <w:szCs w:val="24"/>
          <w:lang w:val="fi-FI"/>
        </w:rPr>
        <w:t>Kesimpulan</w:t>
      </w:r>
      <w:r w:rsidRPr="00DA74F6">
        <w:rPr>
          <w:sz w:val="24"/>
          <w:szCs w:val="24"/>
          <w:lang w:val="fi-FI"/>
        </w:rPr>
        <w:t>: Maka, jalanan tidak akan basah.</w:t>
      </w:r>
      <w:r w:rsidRPr="00DA74F6">
        <w:rPr>
          <w:sz w:val="24"/>
          <w:szCs w:val="24"/>
          <w:lang w:val="fi-FI"/>
        </w:rPr>
        <w:br/>
      </w:r>
      <w:r w:rsidR="00DA74F6">
        <w:rPr>
          <w:sz w:val="24"/>
          <w:szCs w:val="24"/>
          <w:lang w:val="fi-FI"/>
        </w:rPr>
        <w:t>A</w:t>
      </w:r>
      <w:r w:rsidRPr="00DA74F6">
        <w:rPr>
          <w:sz w:val="24"/>
          <w:szCs w:val="24"/>
          <w:lang w:val="fi-FI"/>
        </w:rPr>
        <w:t>pakah kesimpulan ini valid? Jelaskan alasan Anda.</w:t>
      </w:r>
      <w:r w:rsidRPr="00DA74F6">
        <w:rPr>
          <w:sz w:val="24"/>
          <w:szCs w:val="24"/>
          <w:lang w:val="fi-FI"/>
        </w:rPr>
        <w:br/>
      </w:r>
    </w:p>
    <w:p w14:paraId="0BAFED91" w14:textId="77777777" w:rsidR="00F60F4B" w:rsidRPr="00DA74F6" w:rsidRDefault="00000000" w:rsidP="00DA74F6">
      <w:pPr>
        <w:pStyle w:val="ListParagraph"/>
        <w:numPr>
          <w:ilvl w:val="0"/>
          <w:numId w:val="10"/>
        </w:numPr>
        <w:spacing w:after="0"/>
        <w:ind w:left="284"/>
        <w:rPr>
          <w:sz w:val="24"/>
          <w:szCs w:val="24"/>
          <w:lang w:val="fi-FI"/>
        </w:rPr>
      </w:pPr>
      <w:r w:rsidRPr="00DA74F6">
        <w:rPr>
          <w:sz w:val="24"/>
          <w:szCs w:val="24"/>
          <w:lang w:val="fi-FI"/>
        </w:rPr>
        <w:t>Diketahui dua himpunan sebagai berikut:</w:t>
      </w:r>
      <w:r w:rsidRPr="00DA74F6">
        <w:rPr>
          <w:sz w:val="24"/>
          <w:szCs w:val="24"/>
          <w:lang w:val="fi-FI"/>
        </w:rPr>
        <w:br/>
      </w:r>
    </w:p>
    <w:p w14:paraId="4FED95F0" w14:textId="62728F4F" w:rsidR="00063AC6" w:rsidRPr="00DA74F6" w:rsidRDefault="00346FB5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>S = {f</w:t>
      </w:r>
      <w:r w:rsidR="00DA74F6" w:rsidRPr="00DA74F6">
        <w:rPr>
          <w:sz w:val="24"/>
          <w:szCs w:val="24"/>
        </w:rPr>
        <w:t>, h, k, m, n, p, r, u}</w:t>
      </w:r>
    </w:p>
    <w:p w14:paraId="773993BD" w14:textId="20CECA0E" w:rsidR="00F60F4B" w:rsidRPr="00DA74F6" w:rsidRDefault="00000000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>A = {</w:t>
      </w:r>
      <w:r w:rsidR="00DA74F6" w:rsidRPr="00DA74F6">
        <w:rPr>
          <w:sz w:val="24"/>
          <w:szCs w:val="24"/>
        </w:rPr>
        <w:t>a, b, f, g, h</w:t>
      </w:r>
      <w:r w:rsidRPr="00DA74F6">
        <w:rPr>
          <w:sz w:val="24"/>
          <w:szCs w:val="24"/>
        </w:rPr>
        <w:t>}</w:t>
      </w:r>
    </w:p>
    <w:p w14:paraId="54724B9D" w14:textId="77777777" w:rsidR="00DA74F6" w:rsidRDefault="00000000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>B = {</w:t>
      </w:r>
      <w:r w:rsidR="00DA74F6" w:rsidRPr="00DA74F6">
        <w:rPr>
          <w:sz w:val="24"/>
          <w:szCs w:val="24"/>
        </w:rPr>
        <w:t>f, m, n, p</w:t>
      </w:r>
      <w:r w:rsidRPr="00DA74F6">
        <w:rPr>
          <w:sz w:val="24"/>
          <w:szCs w:val="24"/>
        </w:rPr>
        <w:t>}</w:t>
      </w:r>
    </w:p>
    <w:p w14:paraId="6215F346" w14:textId="28BE3893" w:rsidR="00F60F4B" w:rsidRPr="00DA74F6" w:rsidRDefault="00000000" w:rsidP="00DA74F6">
      <w:pPr>
        <w:spacing w:after="0"/>
        <w:ind w:left="284"/>
        <w:rPr>
          <w:b/>
          <w:bCs/>
          <w:sz w:val="24"/>
          <w:szCs w:val="24"/>
        </w:rPr>
      </w:pPr>
      <w:r w:rsidRPr="00DA74F6">
        <w:rPr>
          <w:sz w:val="24"/>
          <w:szCs w:val="24"/>
        </w:rPr>
        <w:br/>
      </w:r>
      <w:proofErr w:type="spellStart"/>
      <w:r w:rsidRPr="00DA74F6">
        <w:rPr>
          <w:b/>
          <w:bCs/>
          <w:sz w:val="24"/>
          <w:szCs w:val="24"/>
        </w:rPr>
        <w:t>Tentukan</w:t>
      </w:r>
      <w:proofErr w:type="spellEnd"/>
      <w:r w:rsidR="00DA74F6">
        <w:rPr>
          <w:b/>
          <w:bCs/>
          <w:sz w:val="24"/>
          <w:szCs w:val="24"/>
        </w:rPr>
        <w:t xml:space="preserve"> dan </w:t>
      </w:r>
      <w:proofErr w:type="spellStart"/>
      <w:r w:rsidR="00DA74F6">
        <w:rPr>
          <w:b/>
          <w:bCs/>
          <w:sz w:val="24"/>
          <w:szCs w:val="24"/>
        </w:rPr>
        <w:t>gambarkan</w:t>
      </w:r>
      <w:proofErr w:type="spellEnd"/>
      <w:r w:rsidR="00DA74F6">
        <w:rPr>
          <w:b/>
          <w:bCs/>
          <w:sz w:val="24"/>
          <w:szCs w:val="24"/>
        </w:rPr>
        <w:t xml:space="preserve"> diagram Venn </w:t>
      </w:r>
      <w:proofErr w:type="spellStart"/>
      <w:r w:rsidR="00DA74F6">
        <w:rPr>
          <w:b/>
          <w:bCs/>
          <w:sz w:val="24"/>
          <w:szCs w:val="24"/>
        </w:rPr>
        <w:t>nya</w:t>
      </w:r>
      <w:proofErr w:type="spellEnd"/>
      <w:r w:rsidRPr="00DA74F6">
        <w:rPr>
          <w:b/>
          <w:bCs/>
          <w:sz w:val="24"/>
          <w:szCs w:val="24"/>
        </w:rPr>
        <w:t>:</w:t>
      </w:r>
    </w:p>
    <w:p w14:paraId="7F22B93D" w14:textId="77777777" w:rsidR="00F60F4B" w:rsidRPr="00DA74F6" w:rsidRDefault="00000000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>a. A ∪ B</w:t>
      </w:r>
    </w:p>
    <w:p w14:paraId="7229602E" w14:textId="77777777" w:rsidR="00F60F4B" w:rsidRPr="00DA74F6" w:rsidRDefault="00000000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>b. A ∩ B</w:t>
      </w:r>
    </w:p>
    <w:p w14:paraId="53976A93" w14:textId="26B642E7" w:rsidR="00DA74F6" w:rsidRDefault="00000000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 xml:space="preserve">c. A </w:t>
      </w:r>
      <w:r w:rsidR="00DA74F6">
        <w:rPr>
          <w:sz w:val="24"/>
          <w:szCs w:val="24"/>
        </w:rPr>
        <w:t>–</w:t>
      </w:r>
      <w:r w:rsidRPr="00DA74F6">
        <w:rPr>
          <w:sz w:val="24"/>
          <w:szCs w:val="24"/>
        </w:rPr>
        <w:t xml:space="preserve"> B</w:t>
      </w:r>
    </w:p>
    <w:p w14:paraId="6B23D885" w14:textId="35C1155C" w:rsidR="00F60F4B" w:rsidRDefault="00000000" w:rsidP="00DA74F6">
      <w:pPr>
        <w:spacing w:after="0"/>
        <w:ind w:left="284"/>
        <w:rPr>
          <w:sz w:val="24"/>
          <w:szCs w:val="24"/>
        </w:rPr>
      </w:pPr>
      <w:r w:rsidRPr="00DA74F6">
        <w:rPr>
          <w:sz w:val="24"/>
          <w:szCs w:val="24"/>
        </w:rPr>
        <w:t>d. B - A</w:t>
      </w:r>
      <w:r w:rsidRPr="00DA74F6">
        <w:rPr>
          <w:sz w:val="24"/>
          <w:szCs w:val="24"/>
        </w:rPr>
        <w:br/>
      </w:r>
    </w:p>
    <w:p w14:paraId="65741289" w14:textId="30F808D5" w:rsidR="00DA74F6" w:rsidRDefault="00DA74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4803D4" w14:textId="77777777" w:rsidR="008A26B2" w:rsidRDefault="008A26B2" w:rsidP="008A26B2">
      <w:pPr>
        <w:spacing w:after="0"/>
        <w:ind w:left="284"/>
        <w:jc w:val="center"/>
        <w:rPr>
          <w:sz w:val="24"/>
          <w:szCs w:val="24"/>
        </w:rPr>
      </w:pPr>
      <w:r w:rsidRPr="008A26B2">
        <w:rPr>
          <w:b/>
          <w:bCs/>
          <w:sz w:val="24"/>
          <w:szCs w:val="24"/>
        </w:rPr>
        <w:lastRenderedPageBreak/>
        <w:t>Discrete Mathematics Assignment</w:t>
      </w:r>
      <w:r w:rsidRPr="008A26B2">
        <w:rPr>
          <w:sz w:val="24"/>
          <w:szCs w:val="24"/>
        </w:rPr>
        <w:br/>
        <w:t>Course: Discrete Mathematics</w:t>
      </w:r>
      <w:r w:rsidRPr="008A26B2">
        <w:rPr>
          <w:sz w:val="24"/>
          <w:szCs w:val="24"/>
        </w:rPr>
        <w:br/>
        <w:t>Instructions: Answer each question completely and clearly.</w:t>
      </w:r>
    </w:p>
    <w:p w14:paraId="22BFF2A4" w14:textId="77777777" w:rsidR="008A26B2" w:rsidRPr="008A26B2" w:rsidRDefault="008A26B2" w:rsidP="008A26B2">
      <w:pPr>
        <w:spacing w:after="0"/>
        <w:ind w:left="284"/>
        <w:rPr>
          <w:sz w:val="24"/>
          <w:szCs w:val="24"/>
        </w:rPr>
      </w:pPr>
    </w:p>
    <w:p w14:paraId="5DC7CAE8" w14:textId="77777777" w:rsidR="008A26B2" w:rsidRPr="008A26B2" w:rsidRDefault="008A26B2" w:rsidP="008A26B2">
      <w:pPr>
        <w:numPr>
          <w:ilvl w:val="0"/>
          <w:numId w:val="12"/>
        </w:numPr>
        <w:rPr>
          <w:sz w:val="24"/>
          <w:szCs w:val="24"/>
        </w:rPr>
      </w:pPr>
      <w:r w:rsidRPr="008A26B2">
        <w:rPr>
          <w:sz w:val="24"/>
          <w:szCs w:val="24"/>
        </w:rPr>
        <w:t>Explain the difference between discrete mathematics and continuous mathematics. Provide two examples of problems that can be solved using a discrete mathematics approach.</w:t>
      </w:r>
    </w:p>
    <w:p w14:paraId="103FECB2" w14:textId="77777777" w:rsidR="008A26B2" w:rsidRDefault="008A26B2" w:rsidP="008A26B2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8A26B2">
        <w:rPr>
          <w:sz w:val="24"/>
          <w:szCs w:val="24"/>
        </w:rPr>
        <w:t xml:space="preserve">Determine the truth value of the following statements, given that proposition </w:t>
      </w:r>
      <w:proofErr w:type="spellStart"/>
      <w:r w:rsidRPr="008A26B2">
        <w:rPr>
          <w:sz w:val="24"/>
          <w:szCs w:val="24"/>
        </w:rPr>
        <w:t>ppp</w:t>
      </w:r>
      <w:proofErr w:type="spellEnd"/>
      <w:r w:rsidRPr="008A26B2">
        <w:rPr>
          <w:sz w:val="24"/>
          <w:szCs w:val="24"/>
        </w:rPr>
        <w:t xml:space="preserve"> is true and proposition </w:t>
      </w:r>
      <w:proofErr w:type="spellStart"/>
      <w:r w:rsidRPr="008A26B2">
        <w:rPr>
          <w:sz w:val="24"/>
          <w:szCs w:val="24"/>
        </w:rPr>
        <w:t>qqq</w:t>
      </w:r>
      <w:proofErr w:type="spellEnd"/>
      <w:r w:rsidRPr="008A26B2">
        <w:rPr>
          <w:sz w:val="24"/>
          <w:szCs w:val="24"/>
        </w:rPr>
        <w:t xml:space="preserve"> is false: </w:t>
      </w:r>
    </w:p>
    <w:p w14:paraId="54C01FE4" w14:textId="6E6E167F" w:rsidR="008A26B2" w:rsidRPr="008A26B2" w:rsidRDefault="008A26B2" w:rsidP="008A26B2">
      <w:pPr>
        <w:ind w:left="720"/>
        <w:rPr>
          <w:sz w:val="24"/>
          <w:szCs w:val="24"/>
        </w:rPr>
      </w:pPr>
      <w:r w:rsidRPr="008A26B2">
        <w:rPr>
          <w:sz w:val="24"/>
          <w:szCs w:val="24"/>
        </w:rPr>
        <w:t>a. ¬</w:t>
      </w:r>
      <w:r>
        <w:rPr>
          <w:sz w:val="24"/>
          <w:szCs w:val="24"/>
        </w:rPr>
        <w:t>p</w:t>
      </w:r>
      <w:r w:rsidRPr="008A26B2"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br/>
        <w:t>b. p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∧</w:t>
      </w:r>
      <w:r>
        <w:rPr>
          <w:sz w:val="24"/>
          <w:szCs w:val="24"/>
        </w:rPr>
        <w:t xml:space="preserve"> q</w:t>
      </w:r>
      <w:r w:rsidRPr="008A26B2">
        <w:rPr>
          <w:sz w:val="24"/>
          <w:szCs w:val="24"/>
        </w:rPr>
        <w:br/>
        <w:t>c. p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∨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q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br/>
        <w:t>d. p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q</w:t>
      </w:r>
      <w:r w:rsidRPr="008A26B2"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br/>
        <w:t>e. p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↔</w:t>
      </w:r>
      <w:r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q</w:t>
      </w:r>
      <w:r>
        <w:rPr>
          <w:sz w:val="24"/>
          <w:szCs w:val="24"/>
        </w:rPr>
        <w:t xml:space="preserve"> </w:t>
      </w:r>
    </w:p>
    <w:p w14:paraId="69944019" w14:textId="36C33601" w:rsidR="008A26B2" w:rsidRPr="008A26B2" w:rsidRDefault="008A26B2" w:rsidP="008A26B2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8A26B2">
        <w:rPr>
          <w:sz w:val="24"/>
          <w:szCs w:val="24"/>
        </w:rPr>
        <w:t xml:space="preserve">Use the laws of logic </w:t>
      </w:r>
      <w:r>
        <w:rPr>
          <w:sz w:val="24"/>
          <w:szCs w:val="24"/>
        </w:rPr>
        <w:t xml:space="preserve">and Truth Table </w:t>
      </w:r>
      <w:r w:rsidRPr="008A26B2">
        <w:rPr>
          <w:sz w:val="24"/>
          <w:szCs w:val="24"/>
        </w:rPr>
        <w:t>to determine whether the following argument is valid or invalid:</w:t>
      </w:r>
    </w:p>
    <w:p w14:paraId="776BE9DA" w14:textId="77777777" w:rsidR="008A26B2" w:rsidRPr="008A26B2" w:rsidRDefault="008A26B2" w:rsidP="008A26B2">
      <w:pPr>
        <w:ind w:left="709"/>
        <w:rPr>
          <w:sz w:val="24"/>
          <w:szCs w:val="24"/>
        </w:rPr>
      </w:pPr>
      <w:r w:rsidRPr="008A26B2">
        <w:rPr>
          <w:b/>
          <w:bCs/>
          <w:sz w:val="24"/>
          <w:szCs w:val="24"/>
        </w:rPr>
        <w:t>Premise 1</w:t>
      </w:r>
      <w:r w:rsidRPr="008A26B2">
        <w:rPr>
          <w:sz w:val="24"/>
          <w:szCs w:val="24"/>
        </w:rPr>
        <w:t>: If it rains, then the road will be wet.</w:t>
      </w:r>
      <w:r w:rsidRPr="008A26B2">
        <w:rPr>
          <w:sz w:val="24"/>
          <w:szCs w:val="24"/>
        </w:rPr>
        <w:br/>
      </w:r>
      <w:r w:rsidRPr="008A26B2">
        <w:rPr>
          <w:b/>
          <w:bCs/>
          <w:sz w:val="24"/>
          <w:szCs w:val="24"/>
        </w:rPr>
        <w:t>Premise 2</w:t>
      </w:r>
      <w:r w:rsidRPr="008A26B2">
        <w:rPr>
          <w:sz w:val="24"/>
          <w:szCs w:val="24"/>
        </w:rPr>
        <w:t>: It does not rain.</w:t>
      </w:r>
      <w:r w:rsidRPr="008A26B2">
        <w:rPr>
          <w:sz w:val="24"/>
          <w:szCs w:val="24"/>
        </w:rPr>
        <w:br/>
      </w:r>
      <w:r w:rsidRPr="008A26B2">
        <w:rPr>
          <w:b/>
          <w:bCs/>
          <w:sz w:val="24"/>
          <w:szCs w:val="24"/>
        </w:rPr>
        <w:t>Conclusion</w:t>
      </w:r>
      <w:r w:rsidRPr="008A26B2">
        <w:rPr>
          <w:sz w:val="24"/>
          <w:szCs w:val="24"/>
        </w:rPr>
        <w:t>: Therefore, the road will not be wet.</w:t>
      </w:r>
      <w:r w:rsidRPr="008A26B2">
        <w:rPr>
          <w:sz w:val="24"/>
          <w:szCs w:val="24"/>
        </w:rPr>
        <w:br/>
        <w:t>Is this conclusion valid? Explain your reasoning.</w:t>
      </w:r>
    </w:p>
    <w:p w14:paraId="01F74A2F" w14:textId="77777777" w:rsidR="008A26B2" w:rsidRPr="008A26B2" w:rsidRDefault="008A26B2" w:rsidP="008A26B2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8A26B2">
        <w:rPr>
          <w:sz w:val="24"/>
          <w:szCs w:val="24"/>
        </w:rPr>
        <w:t>Given the following two sets:</w:t>
      </w:r>
    </w:p>
    <w:p w14:paraId="06E59577" w14:textId="168B5BFA" w:rsidR="008A26B2" w:rsidRPr="008A26B2" w:rsidRDefault="008A26B2" w:rsidP="008A26B2">
      <w:pPr>
        <w:spacing w:after="0"/>
        <w:ind w:left="851"/>
        <w:rPr>
          <w:sz w:val="24"/>
          <w:szCs w:val="24"/>
        </w:rPr>
      </w:pPr>
      <w:r w:rsidRPr="008A26B2">
        <w:rPr>
          <w:sz w:val="24"/>
          <w:szCs w:val="24"/>
        </w:rPr>
        <w:t>S = {f, h, k, m, n, p, r, u}</w:t>
      </w:r>
      <w:r w:rsidRPr="008A26B2"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br/>
        <w:t>A = {a, b, f, g, h}</w:t>
      </w:r>
      <w:r w:rsidRPr="008A26B2"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br/>
        <w:t>B = {f, m, n, p}</w:t>
      </w:r>
    </w:p>
    <w:p w14:paraId="75978412" w14:textId="77777777" w:rsidR="008A26B2" w:rsidRDefault="008A26B2" w:rsidP="008A26B2">
      <w:pPr>
        <w:spacing w:after="0"/>
        <w:ind w:left="851"/>
        <w:rPr>
          <w:sz w:val="24"/>
          <w:szCs w:val="24"/>
        </w:rPr>
      </w:pPr>
      <w:r w:rsidRPr="008A26B2">
        <w:rPr>
          <w:sz w:val="24"/>
          <w:szCs w:val="24"/>
        </w:rPr>
        <w:t xml:space="preserve">Determine and draw the Venn diagram for the following: </w:t>
      </w:r>
    </w:p>
    <w:p w14:paraId="30A3A60A" w14:textId="69A7B52E" w:rsidR="008A26B2" w:rsidRPr="008A26B2" w:rsidRDefault="008A26B2" w:rsidP="008A26B2">
      <w:pPr>
        <w:spacing w:after="0"/>
        <w:ind w:left="851"/>
        <w:rPr>
          <w:sz w:val="24"/>
          <w:szCs w:val="24"/>
        </w:rPr>
      </w:pPr>
      <w:r w:rsidRPr="008A26B2">
        <w:rPr>
          <w:sz w:val="24"/>
          <w:szCs w:val="24"/>
        </w:rPr>
        <w:t>a. A∪</w:t>
      </w:r>
      <w:r>
        <w:rPr>
          <w:sz w:val="24"/>
          <w:szCs w:val="24"/>
        </w:rPr>
        <w:t>B</w:t>
      </w:r>
      <w:r w:rsidRPr="008A26B2">
        <w:rPr>
          <w:sz w:val="24"/>
          <w:szCs w:val="24"/>
        </w:rPr>
        <w:br/>
        <w:t>b. A∩</w:t>
      </w:r>
      <w:r w:rsidRPr="008A26B2">
        <w:rPr>
          <w:sz w:val="24"/>
          <w:szCs w:val="24"/>
        </w:rPr>
        <w:t xml:space="preserve"> </w:t>
      </w:r>
      <w:r w:rsidRPr="008A26B2">
        <w:rPr>
          <w:sz w:val="24"/>
          <w:szCs w:val="24"/>
        </w:rPr>
        <w:t>B</w:t>
      </w:r>
      <w:r w:rsidRPr="008A26B2">
        <w:rPr>
          <w:sz w:val="24"/>
          <w:szCs w:val="24"/>
        </w:rPr>
        <w:br/>
        <w:t>c. A−B</w:t>
      </w:r>
      <w:r w:rsidRPr="008A26B2">
        <w:rPr>
          <w:sz w:val="24"/>
          <w:szCs w:val="24"/>
        </w:rPr>
        <w:br/>
        <w:t>d. B−A</w:t>
      </w:r>
    </w:p>
    <w:p w14:paraId="36779EE8" w14:textId="77777777" w:rsidR="00DA74F6" w:rsidRPr="00DA74F6" w:rsidRDefault="00DA74F6" w:rsidP="00DA74F6">
      <w:pPr>
        <w:spacing w:after="0"/>
        <w:ind w:left="284"/>
        <w:rPr>
          <w:sz w:val="24"/>
          <w:szCs w:val="24"/>
        </w:rPr>
      </w:pPr>
    </w:p>
    <w:sectPr w:rsidR="00DA74F6" w:rsidRPr="00DA74F6" w:rsidSect="00DA74F6">
      <w:type w:val="continuous"/>
      <w:pgSz w:w="12240" w:h="15840"/>
      <w:pgMar w:top="1440" w:right="47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AA78D7"/>
    <w:multiLevelType w:val="hybridMultilevel"/>
    <w:tmpl w:val="95D6B138"/>
    <w:lvl w:ilvl="0" w:tplc="31F028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BB5CFF"/>
    <w:multiLevelType w:val="multilevel"/>
    <w:tmpl w:val="E73EE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25CC1"/>
    <w:multiLevelType w:val="hybridMultilevel"/>
    <w:tmpl w:val="264C9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344E2"/>
    <w:multiLevelType w:val="multilevel"/>
    <w:tmpl w:val="CF02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454759">
    <w:abstractNumId w:val="8"/>
  </w:num>
  <w:num w:numId="2" w16cid:durableId="548078044">
    <w:abstractNumId w:val="6"/>
  </w:num>
  <w:num w:numId="3" w16cid:durableId="300383824">
    <w:abstractNumId w:val="5"/>
  </w:num>
  <w:num w:numId="4" w16cid:durableId="78253181">
    <w:abstractNumId w:val="4"/>
  </w:num>
  <w:num w:numId="5" w16cid:durableId="1994749469">
    <w:abstractNumId w:val="7"/>
  </w:num>
  <w:num w:numId="6" w16cid:durableId="1168445032">
    <w:abstractNumId w:val="3"/>
  </w:num>
  <w:num w:numId="7" w16cid:durableId="1396663864">
    <w:abstractNumId w:val="2"/>
  </w:num>
  <w:num w:numId="8" w16cid:durableId="1872762139">
    <w:abstractNumId w:val="1"/>
  </w:num>
  <w:num w:numId="9" w16cid:durableId="1409578979">
    <w:abstractNumId w:val="0"/>
  </w:num>
  <w:num w:numId="10" w16cid:durableId="1712336335">
    <w:abstractNumId w:val="11"/>
  </w:num>
  <w:num w:numId="11" w16cid:durableId="1174108375">
    <w:abstractNumId w:val="9"/>
  </w:num>
  <w:num w:numId="12" w16cid:durableId="889727589">
    <w:abstractNumId w:val="12"/>
  </w:num>
  <w:num w:numId="13" w16cid:durableId="1260214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AC6"/>
    <w:rsid w:val="0015074B"/>
    <w:rsid w:val="0029639D"/>
    <w:rsid w:val="00326F90"/>
    <w:rsid w:val="00346FB5"/>
    <w:rsid w:val="008A26B2"/>
    <w:rsid w:val="00AA1D8D"/>
    <w:rsid w:val="00B47730"/>
    <w:rsid w:val="00BE2B72"/>
    <w:rsid w:val="00CB0664"/>
    <w:rsid w:val="00DA74F6"/>
    <w:rsid w:val="00F60F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9DD6F"/>
  <w14:defaultImageDpi w14:val="300"/>
  <w15:docId w15:val="{D91D7790-7427-41F2-A720-9872BCA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Egi Safitri</cp:lastModifiedBy>
  <cp:revision>3</cp:revision>
  <dcterms:created xsi:type="dcterms:W3CDTF">2013-12-23T23:15:00Z</dcterms:created>
  <dcterms:modified xsi:type="dcterms:W3CDTF">2024-10-24T04:50:00Z</dcterms:modified>
  <cp:category/>
</cp:coreProperties>
</file>