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8779" w14:textId="77777777" w:rsidR="00483118" w:rsidRDefault="00957574">
      <w:pPr>
        <w:jc w:val="center"/>
      </w:pPr>
      <w:r>
        <w:rPr>
          <w:b/>
          <w:sz w:val="36"/>
        </w:rPr>
        <w:t>MODUL PRAKTIKUM</w:t>
      </w:r>
      <w:r>
        <w:rPr>
          <w:b/>
          <w:sz w:val="36"/>
        </w:rPr>
        <w:br/>
      </w:r>
      <w:r>
        <w:rPr>
          <w:b/>
          <w:sz w:val="36"/>
        </w:rPr>
        <w:br/>
        <w:t>INSTALASI MySQL SERVER &amp; MySQL WORKBENCH</w:t>
      </w:r>
      <w:r>
        <w:rPr>
          <w:b/>
          <w:sz w:val="36"/>
        </w:rPr>
        <w:br/>
      </w:r>
    </w:p>
    <w:p w14:paraId="6E2D16FA" w14:textId="77777777" w:rsidR="00483118" w:rsidRDefault="00957574">
      <w:pPr>
        <w:jc w:val="center"/>
      </w:pPr>
      <w:r>
        <w:rPr>
          <w:sz w:val="28"/>
        </w:rPr>
        <w:br/>
        <w:t>Institut Informatika &amp; Bisnis (IIB) Darmajaya</w:t>
      </w:r>
      <w:r>
        <w:rPr>
          <w:sz w:val="28"/>
        </w:rPr>
        <w:br/>
      </w:r>
      <w:r>
        <w:rPr>
          <w:sz w:val="28"/>
        </w:rPr>
        <w:br/>
      </w:r>
    </w:p>
    <w:p w14:paraId="52D775D9" w14:textId="08D05A73" w:rsidR="00483118" w:rsidRDefault="00957574">
      <w:pPr>
        <w:jc w:val="center"/>
      </w:pPr>
      <w:r>
        <w:t xml:space="preserve">Program Studi: </w:t>
      </w:r>
      <w:r w:rsidR="007E05F1">
        <w:t>Sains Data</w:t>
      </w:r>
      <w:r>
        <w:br/>
      </w:r>
      <w:r>
        <w:br/>
      </w:r>
    </w:p>
    <w:p w14:paraId="2ED0D795" w14:textId="77777777" w:rsidR="00483118" w:rsidRDefault="00957574">
      <w:pPr>
        <w:jc w:val="center"/>
      </w:pPr>
      <w:r>
        <w:t>Dosen Pengampu:</w:t>
      </w:r>
      <w:r>
        <w:br/>
        <w:t>Rika Febri Sasmita</w:t>
      </w:r>
      <w:r>
        <w:br/>
      </w:r>
    </w:p>
    <w:p w14:paraId="1CEB2920" w14:textId="77777777" w:rsidR="00483118" w:rsidRDefault="00957574">
      <w:r>
        <w:br w:type="page"/>
      </w:r>
    </w:p>
    <w:p w14:paraId="04957ABC" w14:textId="77777777" w:rsidR="00483118" w:rsidRDefault="00957574">
      <w:r>
        <w:rPr>
          <w:b/>
        </w:rPr>
        <w:lastRenderedPageBreak/>
        <w:t>A. Identitas Modul</w:t>
      </w:r>
    </w:p>
    <w:p w14:paraId="7592240F" w14:textId="61AEC85D" w:rsidR="00483118" w:rsidRDefault="00957574">
      <w:r>
        <w:t>Mata Kuliah</w:t>
      </w:r>
      <w:r>
        <w:tab/>
        <w:t>: Basis Data / Praktikum Basis Data</w:t>
      </w:r>
      <w:r>
        <w:br/>
        <w:t>Topik</w:t>
      </w:r>
      <w:r>
        <w:tab/>
      </w:r>
      <w:r>
        <w:tab/>
        <w:t>: Instalasi MySQL Server dan MySQL Workbench</w:t>
      </w:r>
      <w:r>
        <w:br/>
        <w:t>Capaian</w:t>
      </w:r>
      <w:r>
        <w:tab/>
        <w:t>: Mahasiswa mampu menginstal dan mengonfigurasi MySQL secara mandiri.</w:t>
      </w:r>
    </w:p>
    <w:p w14:paraId="027E4246" w14:textId="77777777" w:rsidR="00483118" w:rsidRDefault="00957574">
      <w:r>
        <w:rPr>
          <w:b/>
        </w:rPr>
        <w:br/>
        <w:t>B. Deskripsi Singkat</w:t>
      </w:r>
    </w:p>
    <w:p w14:paraId="40C11D6B" w14:textId="77777777" w:rsidR="00483118" w:rsidRDefault="00957574">
      <w:r>
        <w:t>MySQL merupakan sistem manajemen basis data relasional (RDBMS) yang banyak digunakan. MySQL Workbench berfungsi sebagai alat bantu visual untuk pengelolaan database MySQL.</w:t>
      </w:r>
    </w:p>
    <w:p w14:paraId="4B926F3C" w14:textId="77777777" w:rsidR="00483118" w:rsidRDefault="00957574">
      <w:r>
        <w:rPr>
          <w:b/>
        </w:rPr>
        <w:br/>
        <w:t>C. Kebutuhan Sistem</w:t>
      </w:r>
    </w:p>
    <w:p w14:paraId="4BC227B7" w14:textId="77777777" w:rsidR="00483118" w:rsidRDefault="00957574">
      <w:r>
        <w:t>Perangkat Keras:</w:t>
      </w:r>
      <w:r>
        <w:br/>
        <w:t>- Laptop/PC</w:t>
      </w:r>
      <w:r>
        <w:br/>
        <w:t>- RAM minimal 4 GB</w:t>
      </w:r>
      <w:r>
        <w:br/>
        <w:t>- Ruang penyimpanan ±1 GB</w:t>
      </w:r>
      <w:r>
        <w:br/>
      </w:r>
      <w:r>
        <w:br/>
        <w:t>Perangkat Lunak:</w:t>
      </w:r>
      <w:r>
        <w:br/>
        <w:t>- Windows 10/11 (64-bit)</w:t>
      </w:r>
      <w:r>
        <w:br/>
        <w:t>- Browser web</w:t>
      </w:r>
    </w:p>
    <w:p w14:paraId="727A65ED" w14:textId="77777777" w:rsidR="00483118" w:rsidRDefault="00957574">
      <w:r>
        <w:rPr>
          <w:b/>
        </w:rPr>
        <w:br/>
        <w:t>D. Langkah Instalasi MySQL Workbench</w:t>
      </w:r>
    </w:p>
    <w:p w14:paraId="0F8DC3EE" w14:textId="6D5E775D" w:rsidR="00957574" w:rsidRDefault="00957574" w:rsidP="00957574">
      <w:pPr>
        <w:pStyle w:val="ListParagraph"/>
        <w:numPr>
          <w:ilvl w:val="0"/>
          <w:numId w:val="10"/>
        </w:numPr>
      </w:pPr>
      <w:r>
        <w:t xml:space="preserve">Unduh MySQL Installer dari </w:t>
      </w:r>
      <w:hyperlink r:id="rId6" w:history="1">
        <w:r w:rsidRPr="00A108F1">
          <w:rPr>
            <w:rStyle w:val="Hyperlink"/>
          </w:rPr>
          <w:t>https://dev.mysql.com/downloads/installer/</w:t>
        </w:r>
      </w:hyperlink>
    </w:p>
    <w:p w14:paraId="1687C4CC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Jalankan file mysql-installer-community.exe</w:t>
      </w:r>
    </w:p>
    <w:p w14:paraId="09A3F8CB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Pilih tipe instalasi: Developer Default</w:t>
      </w:r>
    </w:p>
    <w:p w14:paraId="0BA89CCF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Install semua komponen hingga status Complete</w:t>
      </w:r>
    </w:p>
    <w:p w14:paraId="777AC1B2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Konfigurasi MySQL Server (Standalone)</w:t>
      </w:r>
    </w:p>
    <w:p w14:paraId="4290BF9E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Gunakan port default 3306</w:t>
      </w:r>
    </w:p>
    <w:p w14:paraId="0B126FD3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Buat password user root</w:t>
      </w:r>
    </w:p>
    <w:p w14:paraId="12935E64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Aktifkan MySQL sebagai Windows Service</w:t>
      </w:r>
    </w:p>
    <w:p w14:paraId="74919B55" w14:textId="77777777" w:rsidR="00957574" w:rsidRDefault="00957574" w:rsidP="00957574">
      <w:pPr>
        <w:pStyle w:val="ListParagraph"/>
        <w:numPr>
          <w:ilvl w:val="0"/>
          <w:numId w:val="10"/>
        </w:numPr>
      </w:pPr>
      <w:r>
        <w:t>Selesaikan proses instalasi</w:t>
      </w:r>
    </w:p>
    <w:p w14:paraId="4A003107" w14:textId="221757D7" w:rsidR="00483118" w:rsidRDefault="00957574" w:rsidP="00957574">
      <w:r w:rsidRPr="00957574">
        <w:rPr>
          <w:b/>
        </w:rPr>
        <w:t>E. Uji Coba</w:t>
      </w:r>
    </w:p>
    <w:p w14:paraId="0465A320" w14:textId="77777777" w:rsidR="00483118" w:rsidRDefault="00957574">
      <w:r>
        <w:t>Buka MySQL Workbench dan jalankan perintah:</w:t>
      </w:r>
      <w:r>
        <w:br/>
        <w:t>SHOW DATABASES;</w:t>
      </w:r>
    </w:p>
    <w:p w14:paraId="00DD31A5" w14:textId="77777777" w:rsidR="00957574" w:rsidRDefault="00957574">
      <w:pPr>
        <w:rPr>
          <w:b/>
        </w:rPr>
      </w:pPr>
    </w:p>
    <w:p w14:paraId="0EECF5DC" w14:textId="77777777" w:rsidR="00957574" w:rsidRDefault="00957574">
      <w:pPr>
        <w:rPr>
          <w:b/>
        </w:rPr>
      </w:pPr>
    </w:p>
    <w:p w14:paraId="4A2FC456" w14:textId="40C63506" w:rsidR="00483118" w:rsidRDefault="00957574">
      <w:r>
        <w:rPr>
          <w:b/>
        </w:rPr>
        <w:lastRenderedPageBreak/>
        <w:br/>
        <w:t>F. Tugas Praktikum</w:t>
      </w:r>
    </w:p>
    <w:p w14:paraId="258BFC8C" w14:textId="77777777" w:rsidR="00483118" w:rsidRDefault="00957574">
      <w:r>
        <w:t>1. Screenshot tampilan MySQL Workbench berhasil login</w:t>
      </w:r>
      <w:r>
        <w:br/>
        <w:t>2. Jalankan perintah SHOW DATABASES;</w:t>
      </w:r>
      <w:r>
        <w:br/>
        <w:t>3. Buat database baru dengan nama db_praktikum</w:t>
      </w:r>
      <w:r>
        <w:br/>
        <w:t>4. Kumpulkan dalam bentuk PDF</w:t>
      </w:r>
    </w:p>
    <w:p w14:paraId="06645085" w14:textId="77777777" w:rsidR="00483118" w:rsidRDefault="00957574">
      <w:r>
        <w:rPr>
          <w:b/>
        </w:rPr>
        <w:br/>
        <w:t>G. Penutup</w:t>
      </w:r>
    </w:p>
    <w:p w14:paraId="5171A0A2" w14:textId="77777777" w:rsidR="00483118" w:rsidRDefault="00957574">
      <w:r>
        <w:t>Modul ini diharapkan dapat membantu mahasiswa memahami proses instalasi dan penggunaan awal MySQL.</w:t>
      </w:r>
    </w:p>
    <w:sectPr w:rsidR="004831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3118"/>
    <w:rsid w:val="007E05F1"/>
    <w:rsid w:val="009575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v.mysql.com/downloads/install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3</cp:revision>
  <dcterms:created xsi:type="dcterms:W3CDTF">2013-12-23T23:15:00Z</dcterms:created>
  <dcterms:modified xsi:type="dcterms:W3CDTF">2025-12-16T01:36:00Z</dcterms:modified>
  <cp:category/>
</cp:coreProperties>
</file>