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27D2" w14:textId="783EE0E9" w:rsidR="00583FF5" w:rsidRPr="00583FF5" w:rsidRDefault="00957574" w:rsidP="00583FF5">
      <w:pPr>
        <w:pStyle w:val="Heading3"/>
        <w:jc w:val="center"/>
        <w:rPr>
          <w:color w:val="auto"/>
        </w:rPr>
      </w:pPr>
      <w:r w:rsidRPr="00583FF5">
        <w:rPr>
          <w:color w:val="auto"/>
          <w:sz w:val="36"/>
        </w:rPr>
        <w:t>MODUL PRAKTIKUM</w:t>
      </w:r>
      <w:r w:rsidR="00583FF5">
        <w:rPr>
          <w:color w:val="auto"/>
          <w:sz w:val="36"/>
        </w:rPr>
        <w:t xml:space="preserve"> 2</w:t>
      </w:r>
      <w:r w:rsidRPr="00583FF5">
        <w:rPr>
          <w:color w:val="auto"/>
          <w:sz w:val="36"/>
        </w:rPr>
        <w:br/>
      </w:r>
      <w:r w:rsidRPr="00583FF5">
        <w:rPr>
          <w:color w:val="auto"/>
          <w:sz w:val="36"/>
        </w:rPr>
        <w:br/>
      </w:r>
      <w:proofErr w:type="spellStart"/>
      <w:r w:rsidR="00583FF5" w:rsidRPr="00583FF5">
        <w:rPr>
          <w:rStyle w:val="Strong"/>
          <w:rFonts w:asciiTheme="minorHAnsi" w:hAnsiTheme="minorHAnsi"/>
          <w:b/>
          <w:bCs/>
          <w:color w:val="auto"/>
          <w:sz w:val="36"/>
          <w:szCs w:val="36"/>
        </w:rPr>
        <w:t>Pengenalan</w:t>
      </w:r>
      <w:proofErr w:type="spellEnd"/>
      <w:r w:rsidR="00583FF5" w:rsidRPr="00583FF5">
        <w:rPr>
          <w:rStyle w:val="Strong"/>
          <w:rFonts w:asciiTheme="minorHAnsi" w:hAnsiTheme="minorHAnsi"/>
          <w:b/>
          <w:bCs/>
          <w:color w:val="auto"/>
          <w:sz w:val="36"/>
          <w:szCs w:val="36"/>
        </w:rPr>
        <w:t xml:space="preserve"> MySQL Workbench </w:t>
      </w:r>
      <w:proofErr w:type="spellStart"/>
      <w:r w:rsidR="00583FF5" w:rsidRPr="00583FF5">
        <w:rPr>
          <w:rStyle w:val="Strong"/>
          <w:rFonts w:asciiTheme="minorHAnsi" w:hAnsiTheme="minorHAnsi"/>
          <w:b/>
          <w:bCs/>
          <w:color w:val="auto"/>
          <w:sz w:val="36"/>
          <w:szCs w:val="36"/>
        </w:rPr>
        <w:t>untuk</w:t>
      </w:r>
      <w:proofErr w:type="spellEnd"/>
      <w:r w:rsidR="00583FF5" w:rsidRPr="00583FF5">
        <w:rPr>
          <w:rStyle w:val="Strong"/>
          <w:rFonts w:asciiTheme="minorHAnsi" w:hAnsiTheme="minorHAnsi"/>
          <w:b/>
          <w:bCs/>
          <w:color w:val="auto"/>
          <w:sz w:val="36"/>
          <w:szCs w:val="36"/>
        </w:rPr>
        <w:t xml:space="preserve"> Data Analyst</w:t>
      </w:r>
    </w:p>
    <w:p w14:paraId="46EF8779" w14:textId="4F14783E" w:rsidR="00483118" w:rsidRPr="00583FF5" w:rsidRDefault="00483118">
      <w:pPr>
        <w:jc w:val="center"/>
      </w:pPr>
    </w:p>
    <w:p w14:paraId="6E2D16FA" w14:textId="77777777" w:rsidR="00483118" w:rsidRPr="00583FF5" w:rsidRDefault="00957574">
      <w:pPr>
        <w:jc w:val="center"/>
      </w:pPr>
      <w:r w:rsidRPr="00583FF5">
        <w:rPr>
          <w:sz w:val="28"/>
        </w:rPr>
        <w:br/>
        <w:t>Institut Informatika &amp; Bisnis (IIB) Darmajaya</w:t>
      </w:r>
      <w:r w:rsidRPr="00583FF5">
        <w:rPr>
          <w:sz w:val="28"/>
        </w:rPr>
        <w:br/>
      </w:r>
      <w:r w:rsidRPr="00583FF5">
        <w:rPr>
          <w:sz w:val="28"/>
        </w:rPr>
        <w:br/>
      </w:r>
    </w:p>
    <w:p w14:paraId="52D775D9" w14:textId="08D05A73" w:rsidR="00483118" w:rsidRPr="00583FF5" w:rsidRDefault="00957574">
      <w:pPr>
        <w:jc w:val="center"/>
      </w:pPr>
      <w:r w:rsidRPr="00583FF5">
        <w:t xml:space="preserve">Program </w:t>
      </w:r>
      <w:proofErr w:type="spellStart"/>
      <w:r w:rsidRPr="00583FF5">
        <w:t>Studi</w:t>
      </w:r>
      <w:proofErr w:type="spellEnd"/>
      <w:r w:rsidRPr="00583FF5">
        <w:t xml:space="preserve">: </w:t>
      </w:r>
      <w:proofErr w:type="spellStart"/>
      <w:r w:rsidR="007E05F1" w:rsidRPr="00583FF5">
        <w:t>Sains</w:t>
      </w:r>
      <w:proofErr w:type="spellEnd"/>
      <w:r w:rsidR="007E05F1" w:rsidRPr="00583FF5">
        <w:t xml:space="preserve"> Data</w:t>
      </w:r>
      <w:r w:rsidRPr="00583FF5">
        <w:br/>
      </w:r>
      <w:r w:rsidRPr="00583FF5">
        <w:br/>
      </w:r>
    </w:p>
    <w:p w14:paraId="2ED0D795" w14:textId="77777777" w:rsidR="00483118" w:rsidRPr="00583FF5" w:rsidRDefault="00957574">
      <w:pPr>
        <w:jc w:val="center"/>
      </w:pPr>
      <w:r w:rsidRPr="00583FF5">
        <w:t>Dosen Pengampu:</w:t>
      </w:r>
      <w:r w:rsidRPr="00583FF5">
        <w:br/>
        <w:t>Rika Febri Sasmita</w:t>
      </w:r>
      <w:r w:rsidRPr="00583FF5">
        <w:br/>
      </w:r>
    </w:p>
    <w:p w14:paraId="1CEB2920" w14:textId="77777777" w:rsidR="00483118" w:rsidRPr="00583FF5" w:rsidRDefault="00957574">
      <w:r w:rsidRPr="00583FF5">
        <w:br w:type="page"/>
      </w:r>
    </w:p>
    <w:p w14:paraId="0094DBB1" w14:textId="77777777" w:rsidR="00583FF5" w:rsidRPr="00330591" w:rsidRDefault="00583FF5" w:rsidP="00583FF5">
      <w:pPr>
        <w:pStyle w:val="Heading3"/>
        <w:rPr>
          <w:color w:val="auto"/>
          <w:sz w:val="24"/>
          <w:szCs w:val="24"/>
        </w:rPr>
      </w:pPr>
      <w:proofErr w:type="spellStart"/>
      <w:r w:rsidRPr="00330591">
        <w:rPr>
          <w:rStyle w:val="Strong"/>
          <w:b/>
          <w:bCs/>
          <w:color w:val="auto"/>
          <w:sz w:val="24"/>
          <w:szCs w:val="24"/>
        </w:rPr>
        <w:lastRenderedPageBreak/>
        <w:t>Tujuan</w:t>
      </w:r>
      <w:proofErr w:type="spellEnd"/>
      <w:r w:rsidRPr="00330591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330591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69BCBE0F" w14:textId="77777777" w:rsidR="00583FF5" w:rsidRPr="00583FF5" w:rsidRDefault="00583FF5" w:rsidP="00583FF5">
      <w:pPr>
        <w:pStyle w:val="NormalWeb"/>
      </w:pPr>
      <w:proofErr w:type="spellStart"/>
      <w:r w:rsidRPr="00583FF5">
        <w:t>Mahasiswa</w:t>
      </w:r>
      <w:proofErr w:type="spellEnd"/>
      <w:r w:rsidRPr="00583FF5">
        <w:t xml:space="preserve"> </w:t>
      </w:r>
      <w:proofErr w:type="spellStart"/>
      <w:r w:rsidRPr="00583FF5">
        <w:t>memahami</w:t>
      </w:r>
      <w:proofErr w:type="spellEnd"/>
      <w:r w:rsidRPr="00583FF5">
        <w:t xml:space="preserve"> </w:t>
      </w:r>
      <w:proofErr w:type="spellStart"/>
      <w:r w:rsidRPr="00583FF5">
        <w:t>peran</w:t>
      </w:r>
      <w:proofErr w:type="spellEnd"/>
      <w:r w:rsidRPr="00583FF5">
        <w:t xml:space="preserve"> MySQL Workbench </w:t>
      </w:r>
      <w:proofErr w:type="spellStart"/>
      <w:r w:rsidRPr="00583FF5">
        <w:t>dalam</w:t>
      </w:r>
      <w:proofErr w:type="spellEnd"/>
      <w:r w:rsidRPr="00583FF5">
        <w:t xml:space="preserve"> proses </w:t>
      </w:r>
      <w:proofErr w:type="spellStart"/>
      <w:r w:rsidRPr="00583FF5">
        <w:t>analisis</w:t>
      </w:r>
      <w:proofErr w:type="spellEnd"/>
      <w:r w:rsidRPr="00583FF5">
        <w:t xml:space="preserve"> data dan </w:t>
      </w:r>
      <w:proofErr w:type="spellStart"/>
      <w:r w:rsidRPr="00583FF5">
        <w:t>alur</w:t>
      </w:r>
      <w:proofErr w:type="spellEnd"/>
      <w:r w:rsidRPr="00583FF5">
        <w:t xml:space="preserve"> </w:t>
      </w:r>
      <w:proofErr w:type="spellStart"/>
      <w:r w:rsidRPr="00583FF5">
        <w:t>kerja</w:t>
      </w:r>
      <w:proofErr w:type="spellEnd"/>
      <w:r w:rsidRPr="00583FF5">
        <w:t xml:space="preserve"> data analyst </w:t>
      </w:r>
      <w:proofErr w:type="spellStart"/>
      <w:r w:rsidRPr="00583FF5">
        <w:t>berbasis</w:t>
      </w:r>
      <w:proofErr w:type="spellEnd"/>
      <w:r w:rsidRPr="00583FF5">
        <w:t xml:space="preserve"> SQL.</w:t>
      </w:r>
    </w:p>
    <w:p w14:paraId="08D43E77" w14:textId="77777777" w:rsidR="00583FF5" w:rsidRPr="00330591" w:rsidRDefault="00583FF5" w:rsidP="00583FF5">
      <w:pPr>
        <w:pStyle w:val="Heading3"/>
        <w:rPr>
          <w:color w:val="auto"/>
          <w:sz w:val="24"/>
          <w:szCs w:val="24"/>
        </w:rPr>
      </w:pPr>
      <w:proofErr w:type="spellStart"/>
      <w:r w:rsidRPr="00330591">
        <w:rPr>
          <w:rStyle w:val="Strong"/>
          <w:b/>
          <w:bCs/>
          <w:color w:val="auto"/>
          <w:sz w:val="24"/>
          <w:szCs w:val="24"/>
        </w:rPr>
        <w:t>Materi</w:t>
      </w:r>
      <w:proofErr w:type="spellEnd"/>
      <w:r w:rsidRPr="00330591">
        <w:rPr>
          <w:rStyle w:val="Strong"/>
          <w:b/>
          <w:bCs/>
          <w:color w:val="auto"/>
          <w:sz w:val="24"/>
          <w:szCs w:val="24"/>
        </w:rPr>
        <w:t xml:space="preserve"> </w:t>
      </w:r>
      <w:proofErr w:type="spellStart"/>
      <w:r w:rsidRPr="00330591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516D0138" w14:textId="77777777" w:rsidR="00583FF5" w:rsidRPr="00583FF5" w:rsidRDefault="00583FF5" w:rsidP="00583FF5">
      <w:pPr>
        <w:pStyle w:val="NormalWeb"/>
        <w:numPr>
          <w:ilvl w:val="0"/>
          <w:numId w:val="11"/>
        </w:numPr>
      </w:pPr>
      <w:r w:rsidRPr="00583FF5">
        <w:t xml:space="preserve">Peran SQL </w:t>
      </w:r>
      <w:proofErr w:type="spellStart"/>
      <w:r w:rsidRPr="00583FF5">
        <w:t>dalam</w:t>
      </w:r>
      <w:proofErr w:type="spellEnd"/>
      <w:r w:rsidRPr="00583FF5">
        <w:t xml:space="preserve"> Data Analytics</w:t>
      </w:r>
    </w:p>
    <w:p w14:paraId="5DD49EB4" w14:textId="77777777" w:rsidR="00583FF5" w:rsidRPr="00583FF5" w:rsidRDefault="00583FF5" w:rsidP="00583FF5">
      <w:pPr>
        <w:pStyle w:val="NormalWeb"/>
        <w:numPr>
          <w:ilvl w:val="0"/>
          <w:numId w:val="11"/>
        </w:numPr>
      </w:pPr>
      <w:r w:rsidRPr="00583FF5">
        <w:t xml:space="preserve">MySQL Workbench </w:t>
      </w:r>
      <w:proofErr w:type="spellStart"/>
      <w:r w:rsidRPr="00583FF5">
        <w:t>sebagai</w:t>
      </w:r>
      <w:proofErr w:type="spellEnd"/>
      <w:r w:rsidRPr="00583FF5">
        <w:t xml:space="preserve"> tools </w:t>
      </w:r>
      <w:proofErr w:type="spellStart"/>
      <w:r w:rsidRPr="00583FF5">
        <w:t>analisis</w:t>
      </w:r>
      <w:proofErr w:type="spellEnd"/>
    </w:p>
    <w:p w14:paraId="40D945AB" w14:textId="77777777" w:rsidR="00583FF5" w:rsidRPr="00583FF5" w:rsidRDefault="00583FF5" w:rsidP="00583FF5">
      <w:pPr>
        <w:pStyle w:val="NormalWeb"/>
        <w:numPr>
          <w:ilvl w:val="0"/>
          <w:numId w:val="11"/>
        </w:numPr>
      </w:pPr>
      <w:r w:rsidRPr="00583FF5">
        <w:t>Workflow Data Analyst (Data → Query → Insight)</w:t>
      </w:r>
    </w:p>
    <w:p w14:paraId="6A5288A3" w14:textId="77777777" w:rsidR="00583FF5" w:rsidRPr="00330591" w:rsidRDefault="00583FF5" w:rsidP="00583FF5">
      <w:pPr>
        <w:pStyle w:val="Heading3"/>
        <w:rPr>
          <w:color w:val="auto"/>
          <w:sz w:val="24"/>
          <w:szCs w:val="24"/>
        </w:rPr>
      </w:pPr>
      <w:r w:rsidRPr="00330591">
        <w:rPr>
          <w:rStyle w:val="Strong"/>
          <w:b/>
          <w:bCs/>
          <w:color w:val="auto"/>
          <w:sz w:val="24"/>
          <w:szCs w:val="24"/>
        </w:rPr>
        <w:t xml:space="preserve">Langkah </w:t>
      </w:r>
      <w:proofErr w:type="spellStart"/>
      <w:r w:rsidRPr="00330591">
        <w:rPr>
          <w:rStyle w:val="Strong"/>
          <w:b/>
          <w:bCs/>
          <w:color w:val="auto"/>
          <w:sz w:val="24"/>
          <w:szCs w:val="24"/>
        </w:rPr>
        <w:t>Praktikum</w:t>
      </w:r>
      <w:proofErr w:type="spellEnd"/>
    </w:p>
    <w:p w14:paraId="7B50B50B" w14:textId="77777777" w:rsidR="00583FF5" w:rsidRPr="00583FF5" w:rsidRDefault="00583FF5" w:rsidP="00583FF5">
      <w:pPr>
        <w:pStyle w:val="NormalWeb"/>
        <w:numPr>
          <w:ilvl w:val="0"/>
          <w:numId w:val="12"/>
        </w:numPr>
      </w:pPr>
      <w:r w:rsidRPr="00583FF5">
        <w:t>Buka MySQL Workbench</w:t>
      </w:r>
    </w:p>
    <w:p w14:paraId="623E7369" w14:textId="77777777" w:rsidR="00583FF5" w:rsidRPr="00583FF5" w:rsidRDefault="00583FF5" w:rsidP="00583FF5">
      <w:pPr>
        <w:pStyle w:val="NormalWeb"/>
        <w:numPr>
          <w:ilvl w:val="0"/>
          <w:numId w:val="12"/>
        </w:numPr>
      </w:pPr>
      <w:r w:rsidRPr="00583FF5">
        <w:t xml:space="preserve">Login </w:t>
      </w:r>
      <w:proofErr w:type="spellStart"/>
      <w:r w:rsidRPr="00583FF5">
        <w:t>ke</w:t>
      </w:r>
      <w:proofErr w:type="spellEnd"/>
      <w:r w:rsidRPr="00583FF5">
        <w:t xml:space="preserve"> Local Instance MySQL</w:t>
      </w:r>
    </w:p>
    <w:p w14:paraId="10DE6C46" w14:textId="77777777" w:rsidR="00583FF5" w:rsidRPr="00583FF5" w:rsidRDefault="00583FF5" w:rsidP="00583FF5">
      <w:pPr>
        <w:pStyle w:val="NormalWeb"/>
        <w:numPr>
          <w:ilvl w:val="0"/>
          <w:numId w:val="12"/>
        </w:numPr>
      </w:pPr>
      <w:proofErr w:type="spellStart"/>
      <w:r w:rsidRPr="00583FF5">
        <w:t>Mengenal</w:t>
      </w:r>
      <w:proofErr w:type="spellEnd"/>
      <w:r w:rsidRPr="00583FF5">
        <w:t xml:space="preserve"> area:</w:t>
      </w:r>
    </w:p>
    <w:p w14:paraId="3FEC66D6" w14:textId="77777777" w:rsidR="00583FF5" w:rsidRPr="00583FF5" w:rsidRDefault="00583FF5" w:rsidP="00583FF5">
      <w:pPr>
        <w:pStyle w:val="NormalWeb"/>
        <w:numPr>
          <w:ilvl w:val="1"/>
          <w:numId w:val="12"/>
        </w:numPr>
      </w:pPr>
      <w:r w:rsidRPr="00583FF5">
        <w:t>Navigator</w:t>
      </w:r>
    </w:p>
    <w:p w14:paraId="6B31FC6D" w14:textId="77777777" w:rsidR="00583FF5" w:rsidRPr="00583FF5" w:rsidRDefault="00583FF5" w:rsidP="00583FF5">
      <w:pPr>
        <w:pStyle w:val="NormalWeb"/>
        <w:numPr>
          <w:ilvl w:val="1"/>
          <w:numId w:val="12"/>
        </w:numPr>
      </w:pPr>
      <w:r w:rsidRPr="00583FF5">
        <w:t>SQL Editor</w:t>
      </w:r>
    </w:p>
    <w:p w14:paraId="77ADD5E2" w14:textId="77777777" w:rsidR="00583FF5" w:rsidRPr="00583FF5" w:rsidRDefault="00583FF5" w:rsidP="00583FF5">
      <w:pPr>
        <w:pStyle w:val="NormalWeb"/>
        <w:numPr>
          <w:ilvl w:val="1"/>
          <w:numId w:val="12"/>
        </w:numPr>
      </w:pPr>
      <w:r w:rsidRPr="00583FF5">
        <w:t>Result Grid</w:t>
      </w:r>
    </w:p>
    <w:p w14:paraId="62F33BB5" w14:textId="77777777" w:rsidR="00583FF5" w:rsidRPr="00583FF5" w:rsidRDefault="00583FF5" w:rsidP="00583FF5">
      <w:pPr>
        <w:pStyle w:val="NormalWeb"/>
        <w:numPr>
          <w:ilvl w:val="0"/>
          <w:numId w:val="12"/>
        </w:numPr>
      </w:pPr>
      <w:proofErr w:type="spellStart"/>
      <w:r w:rsidRPr="00583FF5">
        <w:t>Jalankan</w:t>
      </w:r>
      <w:proofErr w:type="spellEnd"/>
      <w:r w:rsidRPr="00583FF5">
        <w:t xml:space="preserve"> query:</w:t>
      </w:r>
    </w:p>
    <w:p w14:paraId="28466B4B" w14:textId="77777777" w:rsidR="00583FF5" w:rsidRPr="00583FF5" w:rsidRDefault="00583FF5" w:rsidP="00583FF5">
      <w:pPr>
        <w:pStyle w:val="HTMLPreformatted"/>
        <w:rPr>
          <w:rStyle w:val="HTMLCode"/>
          <w:rFonts w:eastAsiaTheme="majorEastAsia"/>
        </w:rPr>
      </w:pPr>
      <w:r w:rsidRPr="00583FF5">
        <w:rPr>
          <w:rStyle w:val="hljs-keyword"/>
          <w:rFonts w:eastAsiaTheme="majorEastAsia"/>
        </w:rPr>
        <w:t>SHOW</w:t>
      </w:r>
      <w:r w:rsidRPr="00583FF5">
        <w:rPr>
          <w:rStyle w:val="HTMLCode"/>
          <w:rFonts w:eastAsiaTheme="majorEastAsia"/>
        </w:rPr>
        <w:t xml:space="preserve"> DATABASES;</w:t>
      </w:r>
    </w:p>
    <w:p w14:paraId="308EDC3C" w14:textId="77777777" w:rsidR="00583FF5" w:rsidRPr="00330591" w:rsidRDefault="00583FF5" w:rsidP="00583FF5">
      <w:pPr>
        <w:pStyle w:val="Heading3"/>
        <w:rPr>
          <w:color w:val="auto"/>
          <w:sz w:val="24"/>
          <w:szCs w:val="24"/>
        </w:rPr>
      </w:pPr>
      <w:r w:rsidRPr="00330591">
        <w:rPr>
          <w:rStyle w:val="Strong"/>
          <w:b/>
          <w:bCs/>
          <w:color w:val="auto"/>
          <w:sz w:val="24"/>
          <w:szCs w:val="24"/>
        </w:rPr>
        <w:t>Output</w:t>
      </w:r>
    </w:p>
    <w:p w14:paraId="73A3C847" w14:textId="77777777" w:rsidR="00583FF5" w:rsidRPr="00583FF5" w:rsidRDefault="00583FF5" w:rsidP="00583FF5">
      <w:pPr>
        <w:pStyle w:val="NormalWeb"/>
        <w:numPr>
          <w:ilvl w:val="0"/>
          <w:numId w:val="13"/>
        </w:numPr>
      </w:pPr>
      <w:r w:rsidRPr="00583FF5">
        <w:t xml:space="preserve">Screenshot </w:t>
      </w:r>
      <w:proofErr w:type="spellStart"/>
      <w:r w:rsidRPr="00583FF5">
        <w:t>tampilan</w:t>
      </w:r>
      <w:proofErr w:type="spellEnd"/>
      <w:r w:rsidRPr="00583FF5">
        <w:t xml:space="preserve"> MySQL Workbench </w:t>
      </w:r>
      <w:proofErr w:type="spellStart"/>
      <w:r w:rsidRPr="00583FF5">
        <w:t>aktif</w:t>
      </w:r>
      <w:proofErr w:type="spellEnd"/>
    </w:p>
    <w:p w14:paraId="6D474DDE" w14:textId="77777777" w:rsidR="00583FF5" w:rsidRPr="00583FF5" w:rsidRDefault="00583FF5" w:rsidP="00583FF5">
      <w:pPr>
        <w:pStyle w:val="NormalWeb"/>
        <w:numPr>
          <w:ilvl w:val="0"/>
          <w:numId w:val="13"/>
        </w:numPr>
      </w:pPr>
      <w:r w:rsidRPr="00583FF5">
        <w:t xml:space="preserve">Daftar database </w:t>
      </w:r>
      <w:proofErr w:type="spellStart"/>
      <w:r w:rsidRPr="00583FF5">
        <w:t>sistem</w:t>
      </w:r>
      <w:proofErr w:type="spellEnd"/>
    </w:p>
    <w:p w14:paraId="63832413" w14:textId="77777777" w:rsidR="00583FF5" w:rsidRPr="00384202" w:rsidRDefault="00583FF5" w:rsidP="00583FF5">
      <w:pPr>
        <w:pStyle w:val="Heading3"/>
        <w:rPr>
          <w:color w:val="auto"/>
          <w:sz w:val="28"/>
          <w:szCs w:val="28"/>
        </w:rPr>
      </w:pPr>
      <w:proofErr w:type="spellStart"/>
      <w:r w:rsidRPr="00384202">
        <w:rPr>
          <w:rStyle w:val="Strong"/>
          <w:b/>
          <w:bCs/>
          <w:color w:val="auto"/>
          <w:sz w:val="28"/>
          <w:szCs w:val="28"/>
        </w:rPr>
        <w:t>Tugas</w:t>
      </w:r>
      <w:proofErr w:type="spellEnd"/>
    </w:p>
    <w:p w14:paraId="390BD26E" w14:textId="77777777" w:rsidR="00583FF5" w:rsidRPr="00583FF5" w:rsidRDefault="00583FF5" w:rsidP="00583FF5">
      <w:pPr>
        <w:pStyle w:val="NormalWeb"/>
      </w:pPr>
      <w:proofErr w:type="spellStart"/>
      <w:r w:rsidRPr="00583FF5">
        <w:t>Tuliskan</w:t>
      </w:r>
      <w:proofErr w:type="spellEnd"/>
      <w:r w:rsidRPr="00583FF5">
        <w:t xml:space="preserve"> (1 </w:t>
      </w:r>
      <w:proofErr w:type="spellStart"/>
      <w:r w:rsidRPr="00583FF5">
        <w:t>halaman</w:t>
      </w:r>
      <w:proofErr w:type="spellEnd"/>
      <w:r w:rsidRPr="00583FF5">
        <w:t xml:space="preserve">) </w:t>
      </w:r>
      <w:proofErr w:type="spellStart"/>
      <w:r w:rsidRPr="00583FF5">
        <w:t>peran</w:t>
      </w:r>
      <w:proofErr w:type="spellEnd"/>
      <w:r w:rsidRPr="00583FF5">
        <w:t xml:space="preserve"> SQL </w:t>
      </w:r>
      <w:proofErr w:type="spellStart"/>
      <w:r w:rsidRPr="00583FF5">
        <w:t>dalam</w:t>
      </w:r>
      <w:proofErr w:type="spellEnd"/>
      <w:r w:rsidRPr="00583FF5">
        <w:t xml:space="preserve"> </w:t>
      </w:r>
      <w:proofErr w:type="spellStart"/>
      <w:r w:rsidRPr="00583FF5">
        <w:t>pekerjaan</w:t>
      </w:r>
      <w:proofErr w:type="spellEnd"/>
      <w:r w:rsidRPr="00583FF5">
        <w:t xml:space="preserve"> Data Analyst.</w:t>
      </w:r>
    </w:p>
    <w:p w14:paraId="5171A0A2" w14:textId="254C9CBE" w:rsidR="00483118" w:rsidRPr="00583FF5" w:rsidRDefault="00483118" w:rsidP="00583FF5"/>
    <w:sectPr w:rsidR="00483118" w:rsidRPr="00583F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DD0D1B"/>
    <w:multiLevelType w:val="multilevel"/>
    <w:tmpl w:val="EDB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E7AF5"/>
    <w:multiLevelType w:val="multilevel"/>
    <w:tmpl w:val="AA6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10F65"/>
    <w:multiLevelType w:val="multilevel"/>
    <w:tmpl w:val="77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0591"/>
    <w:rsid w:val="00384202"/>
    <w:rsid w:val="00483118"/>
    <w:rsid w:val="00583FF5"/>
    <w:rsid w:val="007E05F1"/>
    <w:rsid w:val="00957574"/>
    <w:rsid w:val="00AA1D8D"/>
    <w:rsid w:val="00B47730"/>
    <w:rsid w:val="00CB0664"/>
    <w:rsid w:val="00D639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FF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TMLCode">
    <w:name w:val="HTML Code"/>
    <w:basedOn w:val="DefaultParagraphFont"/>
    <w:uiPriority w:val="99"/>
    <w:semiHidden/>
    <w:unhideWhenUsed/>
    <w:rsid w:val="00583FF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8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5</cp:revision>
  <dcterms:created xsi:type="dcterms:W3CDTF">2025-12-16T01:38:00Z</dcterms:created>
  <dcterms:modified xsi:type="dcterms:W3CDTF">2025-12-16T01:40:00Z</dcterms:modified>
  <cp:category/>
</cp:coreProperties>
</file>