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C27D2" w14:textId="6FE92D0D" w:rsidR="00583FF5" w:rsidRPr="00EA1E97" w:rsidRDefault="00957574" w:rsidP="00EA1E97">
      <w:pPr>
        <w:pStyle w:val="Heading3"/>
        <w:spacing w:before="0" w:line="360" w:lineRule="auto"/>
        <w:jc w:val="center"/>
        <w:rPr>
          <w:color w:val="auto"/>
        </w:rPr>
      </w:pPr>
      <w:r w:rsidRPr="00EA1E97">
        <w:rPr>
          <w:color w:val="auto"/>
          <w:sz w:val="36"/>
        </w:rPr>
        <w:t>MODUL PRAKTIKUM</w:t>
      </w:r>
      <w:r w:rsidR="00583FF5" w:rsidRPr="00EA1E97">
        <w:rPr>
          <w:color w:val="auto"/>
          <w:sz w:val="36"/>
        </w:rPr>
        <w:t xml:space="preserve"> </w:t>
      </w:r>
      <w:r w:rsidR="00931D8B" w:rsidRPr="00EA1E97">
        <w:rPr>
          <w:color w:val="auto"/>
          <w:sz w:val="36"/>
        </w:rPr>
        <w:t>3</w:t>
      </w:r>
      <w:r w:rsidRPr="00EA1E97">
        <w:rPr>
          <w:color w:val="auto"/>
          <w:sz w:val="36"/>
        </w:rPr>
        <w:br/>
      </w:r>
      <w:r w:rsidRPr="00EA1E97">
        <w:rPr>
          <w:color w:val="auto"/>
          <w:sz w:val="36"/>
        </w:rPr>
        <w:br/>
      </w:r>
      <w:proofErr w:type="spellStart"/>
      <w:r w:rsidR="00931D8B" w:rsidRPr="00EA1E97">
        <w:rPr>
          <w:rFonts w:asciiTheme="minorHAnsi" w:hAnsiTheme="minorHAnsi"/>
          <w:color w:val="auto"/>
          <w:sz w:val="36"/>
          <w:szCs w:val="36"/>
        </w:rPr>
        <w:t>Pembuatan</w:t>
      </w:r>
      <w:proofErr w:type="spellEnd"/>
      <w:r w:rsidR="00931D8B" w:rsidRPr="00EA1E97">
        <w:rPr>
          <w:rFonts w:asciiTheme="minorHAnsi" w:hAnsiTheme="minorHAnsi"/>
          <w:color w:val="auto"/>
          <w:sz w:val="36"/>
          <w:szCs w:val="36"/>
        </w:rPr>
        <w:t xml:space="preserve"> Database &amp; </w:t>
      </w:r>
      <w:proofErr w:type="spellStart"/>
      <w:r w:rsidR="00931D8B" w:rsidRPr="00EA1E97">
        <w:rPr>
          <w:rFonts w:asciiTheme="minorHAnsi" w:hAnsiTheme="minorHAnsi"/>
          <w:color w:val="auto"/>
          <w:sz w:val="36"/>
          <w:szCs w:val="36"/>
        </w:rPr>
        <w:t>Tabel</w:t>
      </w:r>
      <w:proofErr w:type="spellEnd"/>
      <w:r w:rsidR="00931D8B" w:rsidRPr="00EA1E97">
        <w:rPr>
          <w:rFonts w:asciiTheme="minorHAnsi" w:hAnsiTheme="minorHAnsi"/>
          <w:color w:val="auto"/>
          <w:sz w:val="36"/>
          <w:szCs w:val="36"/>
        </w:rPr>
        <w:t xml:space="preserve"> </w:t>
      </w:r>
      <w:proofErr w:type="spellStart"/>
      <w:r w:rsidR="00931D8B" w:rsidRPr="00EA1E97">
        <w:rPr>
          <w:rFonts w:asciiTheme="minorHAnsi" w:hAnsiTheme="minorHAnsi"/>
          <w:color w:val="auto"/>
          <w:sz w:val="36"/>
          <w:szCs w:val="36"/>
        </w:rPr>
        <w:t>Analisis</w:t>
      </w:r>
      <w:proofErr w:type="spellEnd"/>
      <w:r w:rsidR="00931D8B" w:rsidRPr="00EA1E97">
        <w:rPr>
          <w:rFonts w:asciiTheme="minorHAnsi" w:hAnsiTheme="minorHAnsi"/>
          <w:color w:val="auto"/>
          <w:sz w:val="36"/>
          <w:szCs w:val="36"/>
        </w:rPr>
        <w:t xml:space="preserve"> Data</w:t>
      </w:r>
    </w:p>
    <w:p w14:paraId="46EF8779" w14:textId="4F14783E" w:rsidR="00483118" w:rsidRPr="00EA1E97" w:rsidRDefault="00483118" w:rsidP="00EA1E97">
      <w:pPr>
        <w:spacing w:after="0" w:line="360" w:lineRule="auto"/>
        <w:jc w:val="center"/>
      </w:pPr>
    </w:p>
    <w:p w14:paraId="6E2D16FA" w14:textId="77777777" w:rsidR="00483118" w:rsidRPr="00EA1E97" w:rsidRDefault="00957574" w:rsidP="00EA1E97">
      <w:pPr>
        <w:spacing w:after="0" w:line="360" w:lineRule="auto"/>
        <w:jc w:val="center"/>
      </w:pPr>
      <w:r w:rsidRPr="00EA1E97">
        <w:rPr>
          <w:sz w:val="28"/>
        </w:rPr>
        <w:br/>
        <w:t>Institut Informatika &amp; Bisnis (IIB) Darmajaya</w:t>
      </w:r>
      <w:r w:rsidRPr="00EA1E97">
        <w:rPr>
          <w:sz w:val="28"/>
        </w:rPr>
        <w:br/>
      </w:r>
      <w:r w:rsidRPr="00EA1E97">
        <w:rPr>
          <w:sz w:val="28"/>
        </w:rPr>
        <w:br/>
      </w:r>
    </w:p>
    <w:p w14:paraId="52D775D9" w14:textId="08D05A73" w:rsidR="00483118" w:rsidRPr="00EA1E97" w:rsidRDefault="00957574" w:rsidP="00EA1E97">
      <w:pPr>
        <w:spacing w:after="0" w:line="360" w:lineRule="auto"/>
        <w:jc w:val="center"/>
      </w:pPr>
      <w:r w:rsidRPr="00EA1E97">
        <w:t xml:space="preserve">Program </w:t>
      </w:r>
      <w:proofErr w:type="spellStart"/>
      <w:r w:rsidRPr="00EA1E97">
        <w:t>Studi</w:t>
      </w:r>
      <w:proofErr w:type="spellEnd"/>
      <w:r w:rsidRPr="00EA1E97">
        <w:t xml:space="preserve">: </w:t>
      </w:r>
      <w:proofErr w:type="spellStart"/>
      <w:r w:rsidR="007E05F1" w:rsidRPr="00EA1E97">
        <w:t>Sains</w:t>
      </w:r>
      <w:proofErr w:type="spellEnd"/>
      <w:r w:rsidR="007E05F1" w:rsidRPr="00EA1E97">
        <w:t xml:space="preserve"> Data</w:t>
      </w:r>
      <w:r w:rsidRPr="00EA1E97">
        <w:br/>
      </w:r>
      <w:r w:rsidRPr="00EA1E97">
        <w:br/>
      </w:r>
    </w:p>
    <w:p w14:paraId="2ED0D795" w14:textId="77777777" w:rsidR="00483118" w:rsidRPr="00EA1E97" w:rsidRDefault="00957574" w:rsidP="00EA1E97">
      <w:pPr>
        <w:spacing w:after="0" w:line="360" w:lineRule="auto"/>
        <w:jc w:val="center"/>
      </w:pPr>
      <w:r w:rsidRPr="00EA1E97">
        <w:t>Dosen Pengampu:</w:t>
      </w:r>
      <w:r w:rsidRPr="00EA1E97">
        <w:br/>
        <w:t>Rika Febri Sasmita</w:t>
      </w:r>
      <w:r w:rsidRPr="00EA1E97">
        <w:br/>
      </w:r>
    </w:p>
    <w:p w14:paraId="1CEB2920" w14:textId="77777777" w:rsidR="00483118" w:rsidRPr="00EA1E97" w:rsidRDefault="00957574" w:rsidP="00EA1E97">
      <w:pPr>
        <w:spacing w:after="0" w:line="360" w:lineRule="auto"/>
      </w:pPr>
      <w:r w:rsidRPr="00EA1E97">
        <w:br w:type="page"/>
      </w:r>
    </w:p>
    <w:p w14:paraId="73E721B3" w14:textId="77777777" w:rsidR="00EA1E97" w:rsidRPr="004F6DA0" w:rsidRDefault="00EA1E97" w:rsidP="00EA1E97">
      <w:pPr>
        <w:pStyle w:val="Heading3"/>
        <w:spacing w:before="0" w:line="360" w:lineRule="auto"/>
        <w:rPr>
          <w:color w:val="auto"/>
          <w:sz w:val="24"/>
          <w:szCs w:val="24"/>
        </w:rPr>
      </w:pPr>
      <w:proofErr w:type="spellStart"/>
      <w:r w:rsidRPr="004F6DA0">
        <w:rPr>
          <w:rStyle w:val="Strong"/>
          <w:b/>
          <w:bCs/>
          <w:color w:val="auto"/>
          <w:sz w:val="24"/>
          <w:szCs w:val="24"/>
        </w:rPr>
        <w:lastRenderedPageBreak/>
        <w:t>Tujuan</w:t>
      </w:r>
      <w:proofErr w:type="spellEnd"/>
      <w:r w:rsidRPr="004F6DA0">
        <w:rPr>
          <w:rStyle w:val="Strong"/>
          <w:b/>
          <w:bCs/>
          <w:color w:val="auto"/>
          <w:sz w:val="24"/>
          <w:szCs w:val="24"/>
        </w:rPr>
        <w:t xml:space="preserve"> </w:t>
      </w:r>
      <w:proofErr w:type="spellStart"/>
      <w:r w:rsidRPr="004F6DA0">
        <w:rPr>
          <w:rStyle w:val="Strong"/>
          <w:b/>
          <w:bCs/>
          <w:color w:val="auto"/>
          <w:sz w:val="24"/>
          <w:szCs w:val="24"/>
        </w:rPr>
        <w:t>Praktikum</w:t>
      </w:r>
      <w:proofErr w:type="spellEnd"/>
    </w:p>
    <w:p w14:paraId="0504CDFC" w14:textId="77777777" w:rsidR="00EA1E97" w:rsidRPr="00EA1E97" w:rsidRDefault="00EA1E97" w:rsidP="00EA1E97">
      <w:pPr>
        <w:pStyle w:val="NormalWeb"/>
        <w:spacing w:before="0" w:beforeAutospacing="0" w:after="0" w:afterAutospacing="0" w:line="360" w:lineRule="auto"/>
      </w:pPr>
      <w:proofErr w:type="spellStart"/>
      <w:r w:rsidRPr="00EA1E97">
        <w:t>Mahasiswa</w:t>
      </w:r>
      <w:proofErr w:type="spellEnd"/>
      <w:r w:rsidRPr="00EA1E97">
        <w:t xml:space="preserve"> </w:t>
      </w:r>
      <w:proofErr w:type="spellStart"/>
      <w:r w:rsidRPr="00EA1E97">
        <w:t>mampu</w:t>
      </w:r>
      <w:proofErr w:type="spellEnd"/>
      <w:r w:rsidRPr="00EA1E97">
        <w:t xml:space="preserve"> </w:t>
      </w:r>
      <w:proofErr w:type="spellStart"/>
      <w:r w:rsidRPr="00EA1E97">
        <w:t>membuat</w:t>
      </w:r>
      <w:proofErr w:type="spellEnd"/>
      <w:r w:rsidRPr="00EA1E97">
        <w:t xml:space="preserve"> database dan </w:t>
      </w:r>
      <w:proofErr w:type="spellStart"/>
      <w:r w:rsidRPr="00EA1E97">
        <w:t>tabel</w:t>
      </w:r>
      <w:proofErr w:type="spellEnd"/>
      <w:r w:rsidRPr="00EA1E97">
        <w:t xml:space="preserve"> </w:t>
      </w:r>
      <w:proofErr w:type="spellStart"/>
      <w:r w:rsidRPr="00EA1E97">
        <w:t>sebagai</w:t>
      </w:r>
      <w:proofErr w:type="spellEnd"/>
      <w:r w:rsidRPr="00EA1E97">
        <w:t xml:space="preserve"> </w:t>
      </w:r>
      <w:proofErr w:type="spellStart"/>
      <w:r w:rsidRPr="00EA1E97">
        <w:t>fondasi</w:t>
      </w:r>
      <w:proofErr w:type="spellEnd"/>
      <w:r w:rsidRPr="00EA1E97">
        <w:t xml:space="preserve"> </w:t>
      </w:r>
      <w:proofErr w:type="spellStart"/>
      <w:r w:rsidRPr="00EA1E97">
        <w:t>analisis</w:t>
      </w:r>
      <w:proofErr w:type="spellEnd"/>
      <w:r w:rsidRPr="00EA1E97">
        <w:t xml:space="preserve"> data.</w:t>
      </w:r>
    </w:p>
    <w:p w14:paraId="245EFD10" w14:textId="77777777" w:rsidR="00EA1E97" w:rsidRPr="004F6DA0" w:rsidRDefault="00EA1E97" w:rsidP="00EA1E97">
      <w:pPr>
        <w:pStyle w:val="Heading3"/>
        <w:spacing w:before="0" w:line="360" w:lineRule="auto"/>
        <w:rPr>
          <w:color w:val="auto"/>
          <w:sz w:val="24"/>
          <w:szCs w:val="24"/>
        </w:rPr>
      </w:pPr>
      <w:proofErr w:type="spellStart"/>
      <w:r w:rsidRPr="004F6DA0">
        <w:rPr>
          <w:rStyle w:val="Strong"/>
          <w:b/>
          <w:bCs/>
          <w:color w:val="auto"/>
          <w:sz w:val="24"/>
          <w:szCs w:val="24"/>
        </w:rPr>
        <w:t>Materi</w:t>
      </w:r>
      <w:proofErr w:type="spellEnd"/>
      <w:r w:rsidRPr="004F6DA0">
        <w:rPr>
          <w:rStyle w:val="Strong"/>
          <w:b/>
          <w:bCs/>
          <w:color w:val="auto"/>
          <w:sz w:val="24"/>
          <w:szCs w:val="24"/>
        </w:rPr>
        <w:t xml:space="preserve"> </w:t>
      </w:r>
      <w:proofErr w:type="spellStart"/>
      <w:r w:rsidRPr="004F6DA0">
        <w:rPr>
          <w:rStyle w:val="Strong"/>
          <w:b/>
          <w:bCs/>
          <w:color w:val="auto"/>
          <w:sz w:val="24"/>
          <w:szCs w:val="24"/>
        </w:rPr>
        <w:t>Praktikum</w:t>
      </w:r>
      <w:proofErr w:type="spellEnd"/>
    </w:p>
    <w:p w14:paraId="6B1F1159" w14:textId="77777777" w:rsidR="00EA1E97" w:rsidRPr="00EA1E97" w:rsidRDefault="00EA1E97" w:rsidP="00EA1E97">
      <w:pPr>
        <w:pStyle w:val="NormalWeb"/>
        <w:numPr>
          <w:ilvl w:val="0"/>
          <w:numId w:val="14"/>
        </w:numPr>
        <w:spacing w:before="0" w:beforeAutospacing="0" w:after="0" w:afterAutospacing="0" w:line="360" w:lineRule="auto"/>
      </w:pPr>
      <w:proofErr w:type="spellStart"/>
      <w:r w:rsidRPr="00EA1E97">
        <w:t>Struktur</w:t>
      </w:r>
      <w:proofErr w:type="spellEnd"/>
      <w:r w:rsidRPr="00EA1E97">
        <w:t xml:space="preserve"> database </w:t>
      </w:r>
      <w:proofErr w:type="spellStart"/>
      <w:r w:rsidRPr="00EA1E97">
        <w:t>analitik</w:t>
      </w:r>
      <w:proofErr w:type="spellEnd"/>
    </w:p>
    <w:p w14:paraId="21E96890" w14:textId="77777777" w:rsidR="00EA1E97" w:rsidRPr="00EA1E97" w:rsidRDefault="00EA1E97" w:rsidP="00EA1E97">
      <w:pPr>
        <w:pStyle w:val="NormalWeb"/>
        <w:numPr>
          <w:ilvl w:val="0"/>
          <w:numId w:val="14"/>
        </w:numPr>
        <w:spacing w:before="0" w:beforeAutospacing="0" w:after="0" w:afterAutospacing="0" w:line="360" w:lineRule="auto"/>
      </w:pPr>
      <w:proofErr w:type="spellStart"/>
      <w:r w:rsidRPr="00EA1E97">
        <w:t>Penentuan</w:t>
      </w:r>
      <w:proofErr w:type="spellEnd"/>
      <w:r w:rsidRPr="00EA1E97">
        <w:t xml:space="preserve"> </w:t>
      </w:r>
      <w:proofErr w:type="spellStart"/>
      <w:r w:rsidRPr="00EA1E97">
        <w:t>tipe</w:t>
      </w:r>
      <w:proofErr w:type="spellEnd"/>
      <w:r w:rsidRPr="00EA1E97">
        <w:t xml:space="preserve"> data</w:t>
      </w:r>
    </w:p>
    <w:p w14:paraId="125D1F14" w14:textId="77777777" w:rsidR="00EA1E97" w:rsidRPr="004F6DA0" w:rsidRDefault="00EA1E97" w:rsidP="00EA1E97">
      <w:pPr>
        <w:pStyle w:val="Heading3"/>
        <w:spacing w:before="0" w:line="360" w:lineRule="auto"/>
        <w:rPr>
          <w:color w:val="auto"/>
          <w:sz w:val="24"/>
          <w:szCs w:val="24"/>
        </w:rPr>
      </w:pPr>
      <w:r w:rsidRPr="004F6DA0">
        <w:rPr>
          <w:rStyle w:val="Strong"/>
          <w:b/>
          <w:bCs/>
          <w:color w:val="auto"/>
          <w:sz w:val="24"/>
          <w:szCs w:val="24"/>
        </w:rPr>
        <w:t xml:space="preserve">Langkah </w:t>
      </w:r>
      <w:proofErr w:type="spellStart"/>
      <w:r w:rsidRPr="004F6DA0">
        <w:rPr>
          <w:rStyle w:val="Strong"/>
          <w:b/>
          <w:bCs/>
          <w:color w:val="auto"/>
          <w:sz w:val="24"/>
          <w:szCs w:val="24"/>
        </w:rPr>
        <w:t>Praktikum</w:t>
      </w:r>
      <w:proofErr w:type="spellEnd"/>
    </w:p>
    <w:p w14:paraId="1A42FCE1" w14:textId="77777777" w:rsidR="00EA1E97" w:rsidRPr="00EA1E97" w:rsidRDefault="00EA1E97" w:rsidP="00EA1E97">
      <w:pPr>
        <w:pStyle w:val="Heading3"/>
        <w:spacing w:before="0" w:line="360" w:lineRule="auto"/>
        <w:rPr>
          <w:rFonts w:asciiTheme="minorHAnsi" w:hAnsiTheme="minorHAnsi"/>
          <w:b w:val="0"/>
          <w:bCs w:val="0"/>
          <w:color w:val="auto"/>
        </w:rPr>
      </w:pPr>
      <w:r w:rsidRPr="00EA1E97">
        <w:rPr>
          <w:rFonts w:asciiTheme="minorHAnsi" w:hAnsiTheme="minorHAnsi"/>
          <w:b w:val="0"/>
          <w:bCs w:val="0"/>
          <w:color w:val="auto"/>
        </w:rPr>
        <w:t xml:space="preserve">CREATE DATABASE </w:t>
      </w:r>
      <w:proofErr w:type="spellStart"/>
      <w:r w:rsidRPr="00EA1E97">
        <w:rPr>
          <w:rFonts w:asciiTheme="minorHAnsi" w:hAnsiTheme="minorHAnsi"/>
          <w:b w:val="0"/>
          <w:bCs w:val="0"/>
          <w:color w:val="auto"/>
        </w:rPr>
        <w:t>db_data_analyst</w:t>
      </w:r>
      <w:proofErr w:type="spellEnd"/>
      <w:r w:rsidRPr="00EA1E97">
        <w:rPr>
          <w:rFonts w:asciiTheme="minorHAnsi" w:hAnsiTheme="minorHAnsi"/>
          <w:b w:val="0"/>
          <w:bCs w:val="0"/>
          <w:color w:val="auto"/>
        </w:rPr>
        <w:t>;</w:t>
      </w:r>
    </w:p>
    <w:p w14:paraId="16EC09E0" w14:textId="77777777" w:rsidR="00EA1E97" w:rsidRPr="00EA1E97" w:rsidRDefault="00EA1E97" w:rsidP="00EA1E97">
      <w:pPr>
        <w:pStyle w:val="Heading3"/>
        <w:spacing w:before="0" w:line="360" w:lineRule="auto"/>
        <w:rPr>
          <w:rFonts w:asciiTheme="minorHAnsi" w:hAnsiTheme="minorHAnsi"/>
          <w:b w:val="0"/>
          <w:bCs w:val="0"/>
          <w:color w:val="auto"/>
        </w:rPr>
      </w:pPr>
      <w:r w:rsidRPr="00EA1E97">
        <w:rPr>
          <w:rFonts w:asciiTheme="minorHAnsi" w:hAnsiTheme="minorHAnsi"/>
          <w:b w:val="0"/>
          <w:bCs w:val="0"/>
          <w:color w:val="auto"/>
        </w:rPr>
        <w:t xml:space="preserve">USE </w:t>
      </w:r>
      <w:proofErr w:type="spellStart"/>
      <w:r w:rsidRPr="00EA1E97">
        <w:rPr>
          <w:rFonts w:asciiTheme="minorHAnsi" w:hAnsiTheme="minorHAnsi"/>
          <w:b w:val="0"/>
          <w:bCs w:val="0"/>
          <w:color w:val="auto"/>
        </w:rPr>
        <w:t>db_data_analyst</w:t>
      </w:r>
      <w:proofErr w:type="spellEnd"/>
      <w:r w:rsidRPr="00EA1E97">
        <w:rPr>
          <w:rFonts w:asciiTheme="minorHAnsi" w:hAnsiTheme="minorHAnsi"/>
          <w:b w:val="0"/>
          <w:bCs w:val="0"/>
          <w:color w:val="auto"/>
        </w:rPr>
        <w:t>;</w:t>
      </w:r>
    </w:p>
    <w:p w14:paraId="78438A72" w14:textId="77777777" w:rsidR="00EA1E97" w:rsidRPr="00EA1E97" w:rsidRDefault="00EA1E97" w:rsidP="00EA1E97">
      <w:pPr>
        <w:pStyle w:val="Heading3"/>
        <w:spacing w:before="0" w:line="360" w:lineRule="auto"/>
        <w:rPr>
          <w:rFonts w:asciiTheme="minorHAnsi" w:hAnsiTheme="minorHAnsi"/>
          <w:b w:val="0"/>
          <w:bCs w:val="0"/>
          <w:color w:val="auto"/>
        </w:rPr>
      </w:pPr>
    </w:p>
    <w:p w14:paraId="522340D5" w14:textId="77777777" w:rsidR="00EA1E97" w:rsidRPr="00EA1E97" w:rsidRDefault="00EA1E97" w:rsidP="00EA1E97">
      <w:pPr>
        <w:pStyle w:val="Heading3"/>
        <w:spacing w:before="0" w:line="360" w:lineRule="auto"/>
        <w:rPr>
          <w:rFonts w:asciiTheme="minorHAnsi" w:hAnsiTheme="minorHAnsi"/>
          <w:b w:val="0"/>
          <w:bCs w:val="0"/>
          <w:color w:val="auto"/>
        </w:rPr>
      </w:pPr>
      <w:r w:rsidRPr="00EA1E97">
        <w:rPr>
          <w:rFonts w:asciiTheme="minorHAnsi" w:hAnsiTheme="minorHAnsi"/>
          <w:b w:val="0"/>
          <w:bCs w:val="0"/>
          <w:color w:val="auto"/>
        </w:rPr>
        <w:t xml:space="preserve">CREATE TABLE </w:t>
      </w:r>
      <w:proofErr w:type="spellStart"/>
      <w:r w:rsidRPr="00EA1E97">
        <w:rPr>
          <w:rFonts w:asciiTheme="minorHAnsi" w:hAnsiTheme="minorHAnsi"/>
          <w:b w:val="0"/>
          <w:bCs w:val="0"/>
          <w:color w:val="auto"/>
        </w:rPr>
        <w:t>penjualan</w:t>
      </w:r>
      <w:proofErr w:type="spellEnd"/>
      <w:r w:rsidRPr="00EA1E97">
        <w:rPr>
          <w:rFonts w:asciiTheme="minorHAnsi" w:hAnsiTheme="minorHAnsi"/>
          <w:b w:val="0"/>
          <w:bCs w:val="0"/>
          <w:color w:val="auto"/>
        </w:rPr>
        <w:t xml:space="preserve"> (</w:t>
      </w:r>
    </w:p>
    <w:p w14:paraId="2D7B0A51" w14:textId="77777777" w:rsidR="00EA1E97" w:rsidRPr="00EA1E97" w:rsidRDefault="00EA1E97" w:rsidP="00EA1E97">
      <w:pPr>
        <w:pStyle w:val="Heading3"/>
        <w:spacing w:before="0" w:line="360" w:lineRule="auto"/>
        <w:rPr>
          <w:rFonts w:asciiTheme="minorHAnsi" w:hAnsiTheme="minorHAnsi"/>
          <w:b w:val="0"/>
          <w:bCs w:val="0"/>
          <w:color w:val="auto"/>
        </w:rPr>
      </w:pPr>
      <w:r w:rsidRPr="00EA1E97">
        <w:rPr>
          <w:rFonts w:asciiTheme="minorHAnsi" w:hAnsiTheme="minorHAnsi"/>
          <w:b w:val="0"/>
          <w:bCs w:val="0"/>
          <w:color w:val="auto"/>
        </w:rPr>
        <w:t xml:space="preserve">    </w:t>
      </w:r>
      <w:proofErr w:type="spellStart"/>
      <w:r w:rsidRPr="00EA1E97">
        <w:rPr>
          <w:rFonts w:asciiTheme="minorHAnsi" w:hAnsiTheme="minorHAnsi"/>
          <w:b w:val="0"/>
          <w:bCs w:val="0"/>
          <w:color w:val="auto"/>
        </w:rPr>
        <w:t>id_penjualan</w:t>
      </w:r>
      <w:proofErr w:type="spellEnd"/>
      <w:r w:rsidRPr="00EA1E97">
        <w:rPr>
          <w:rFonts w:asciiTheme="minorHAnsi" w:hAnsiTheme="minorHAnsi"/>
          <w:b w:val="0"/>
          <w:bCs w:val="0"/>
          <w:color w:val="auto"/>
        </w:rPr>
        <w:t xml:space="preserve"> INT AUTO_INCREMENT PRIMARY KEY,</w:t>
      </w:r>
    </w:p>
    <w:p w14:paraId="64477E38" w14:textId="77777777" w:rsidR="00EA1E97" w:rsidRPr="00EA1E97" w:rsidRDefault="00EA1E97" w:rsidP="00EA1E97">
      <w:pPr>
        <w:pStyle w:val="Heading3"/>
        <w:spacing w:before="0" w:line="360" w:lineRule="auto"/>
        <w:rPr>
          <w:rFonts w:asciiTheme="minorHAnsi" w:hAnsiTheme="minorHAnsi"/>
          <w:b w:val="0"/>
          <w:bCs w:val="0"/>
          <w:color w:val="auto"/>
        </w:rPr>
      </w:pPr>
      <w:r w:rsidRPr="00EA1E97">
        <w:rPr>
          <w:rFonts w:asciiTheme="minorHAnsi" w:hAnsiTheme="minorHAnsi"/>
          <w:b w:val="0"/>
          <w:bCs w:val="0"/>
          <w:color w:val="auto"/>
        </w:rPr>
        <w:t xml:space="preserve">    </w:t>
      </w:r>
      <w:proofErr w:type="spellStart"/>
      <w:r w:rsidRPr="00EA1E97">
        <w:rPr>
          <w:rFonts w:asciiTheme="minorHAnsi" w:hAnsiTheme="minorHAnsi"/>
          <w:b w:val="0"/>
          <w:bCs w:val="0"/>
          <w:color w:val="auto"/>
        </w:rPr>
        <w:t>tanggal</w:t>
      </w:r>
      <w:proofErr w:type="spellEnd"/>
      <w:r w:rsidRPr="00EA1E97">
        <w:rPr>
          <w:rFonts w:asciiTheme="minorHAnsi" w:hAnsiTheme="minorHAnsi"/>
          <w:b w:val="0"/>
          <w:bCs w:val="0"/>
          <w:color w:val="auto"/>
        </w:rPr>
        <w:t xml:space="preserve"> DATE,</w:t>
      </w:r>
    </w:p>
    <w:p w14:paraId="25C21E69" w14:textId="77777777" w:rsidR="00EA1E97" w:rsidRPr="00EA1E97" w:rsidRDefault="00EA1E97" w:rsidP="00EA1E97">
      <w:pPr>
        <w:pStyle w:val="Heading3"/>
        <w:spacing w:before="0" w:line="360" w:lineRule="auto"/>
        <w:rPr>
          <w:rFonts w:asciiTheme="minorHAnsi" w:hAnsiTheme="minorHAnsi"/>
          <w:b w:val="0"/>
          <w:bCs w:val="0"/>
          <w:color w:val="auto"/>
        </w:rPr>
      </w:pPr>
      <w:r w:rsidRPr="00EA1E97">
        <w:rPr>
          <w:rFonts w:asciiTheme="minorHAnsi" w:hAnsiTheme="minorHAnsi"/>
          <w:b w:val="0"/>
          <w:bCs w:val="0"/>
          <w:color w:val="auto"/>
        </w:rPr>
        <w:t xml:space="preserve">    </w:t>
      </w:r>
      <w:proofErr w:type="spellStart"/>
      <w:r w:rsidRPr="00EA1E97">
        <w:rPr>
          <w:rFonts w:asciiTheme="minorHAnsi" w:hAnsiTheme="minorHAnsi"/>
          <w:b w:val="0"/>
          <w:bCs w:val="0"/>
          <w:color w:val="auto"/>
        </w:rPr>
        <w:t>produk</w:t>
      </w:r>
      <w:proofErr w:type="spellEnd"/>
      <w:r w:rsidRPr="00EA1E97">
        <w:rPr>
          <w:rFonts w:asciiTheme="minorHAnsi" w:hAnsiTheme="minorHAnsi"/>
          <w:b w:val="0"/>
          <w:bCs w:val="0"/>
          <w:color w:val="auto"/>
        </w:rPr>
        <w:t xml:space="preserve"> </w:t>
      </w:r>
      <w:proofErr w:type="gramStart"/>
      <w:r w:rsidRPr="00EA1E97">
        <w:rPr>
          <w:rFonts w:asciiTheme="minorHAnsi" w:hAnsiTheme="minorHAnsi"/>
          <w:b w:val="0"/>
          <w:bCs w:val="0"/>
          <w:color w:val="auto"/>
        </w:rPr>
        <w:t>VARCHAR(</w:t>
      </w:r>
      <w:proofErr w:type="gramEnd"/>
      <w:r w:rsidRPr="00EA1E97">
        <w:rPr>
          <w:rFonts w:asciiTheme="minorHAnsi" w:hAnsiTheme="minorHAnsi"/>
          <w:b w:val="0"/>
          <w:bCs w:val="0"/>
          <w:color w:val="auto"/>
        </w:rPr>
        <w:t>100),</w:t>
      </w:r>
    </w:p>
    <w:p w14:paraId="2315637C" w14:textId="77777777" w:rsidR="00EA1E97" w:rsidRPr="00EA1E97" w:rsidRDefault="00EA1E97" w:rsidP="00EA1E97">
      <w:pPr>
        <w:pStyle w:val="Heading3"/>
        <w:spacing w:before="0" w:line="360" w:lineRule="auto"/>
        <w:rPr>
          <w:rFonts w:asciiTheme="minorHAnsi" w:hAnsiTheme="minorHAnsi"/>
          <w:b w:val="0"/>
          <w:bCs w:val="0"/>
          <w:color w:val="auto"/>
        </w:rPr>
      </w:pPr>
      <w:r w:rsidRPr="00EA1E97">
        <w:rPr>
          <w:rFonts w:asciiTheme="minorHAnsi" w:hAnsiTheme="minorHAnsi"/>
          <w:b w:val="0"/>
          <w:bCs w:val="0"/>
          <w:color w:val="auto"/>
        </w:rPr>
        <w:t xml:space="preserve">    </w:t>
      </w:r>
      <w:proofErr w:type="spellStart"/>
      <w:r w:rsidRPr="00EA1E97">
        <w:rPr>
          <w:rFonts w:asciiTheme="minorHAnsi" w:hAnsiTheme="minorHAnsi"/>
          <w:b w:val="0"/>
          <w:bCs w:val="0"/>
          <w:color w:val="auto"/>
        </w:rPr>
        <w:t>kategori</w:t>
      </w:r>
      <w:proofErr w:type="spellEnd"/>
      <w:r w:rsidRPr="00EA1E97">
        <w:rPr>
          <w:rFonts w:asciiTheme="minorHAnsi" w:hAnsiTheme="minorHAnsi"/>
          <w:b w:val="0"/>
          <w:bCs w:val="0"/>
          <w:color w:val="auto"/>
        </w:rPr>
        <w:t xml:space="preserve"> </w:t>
      </w:r>
      <w:proofErr w:type="gramStart"/>
      <w:r w:rsidRPr="00EA1E97">
        <w:rPr>
          <w:rFonts w:asciiTheme="minorHAnsi" w:hAnsiTheme="minorHAnsi"/>
          <w:b w:val="0"/>
          <w:bCs w:val="0"/>
          <w:color w:val="auto"/>
        </w:rPr>
        <w:t>VARCHAR(</w:t>
      </w:r>
      <w:proofErr w:type="gramEnd"/>
      <w:r w:rsidRPr="00EA1E97">
        <w:rPr>
          <w:rFonts w:asciiTheme="minorHAnsi" w:hAnsiTheme="minorHAnsi"/>
          <w:b w:val="0"/>
          <w:bCs w:val="0"/>
          <w:color w:val="auto"/>
        </w:rPr>
        <w:t>50),</w:t>
      </w:r>
    </w:p>
    <w:p w14:paraId="06964E83" w14:textId="77777777" w:rsidR="00EA1E97" w:rsidRPr="00EA1E97" w:rsidRDefault="00EA1E97" w:rsidP="00EA1E97">
      <w:pPr>
        <w:pStyle w:val="Heading3"/>
        <w:spacing w:before="0" w:line="360" w:lineRule="auto"/>
        <w:rPr>
          <w:rFonts w:asciiTheme="minorHAnsi" w:hAnsiTheme="minorHAnsi"/>
          <w:b w:val="0"/>
          <w:bCs w:val="0"/>
          <w:color w:val="auto"/>
        </w:rPr>
      </w:pPr>
      <w:r w:rsidRPr="00EA1E97">
        <w:rPr>
          <w:rFonts w:asciiTheme="minorHAnsi" w:hAnsiTheme="minorHAnsi"/>
          <w:b w:val="0"/>
          <w:bCs w:val="0"/>
          <w:color w:val="auto"/>
        </w:rPr>
        <w:t xml:space="preserve">    </w:t>
      </w:r>
      <w:proofErr w:type="spellStart"/>
      <w:r w:rsidRPr="00EA1E97">
        <w:rPr>
          <w:rFonts w:asciiTheme="minorHAnsi" w:hAnsiTheme="minorHAnsi"/>
          <w:b w:val="0"/>
          <w:bCs w:val="0"/>
          <w:color w:val="auto"/>
        </w:rPr>
        <w:t>jumlah</w:t>
      </w:r>
      <w:proofErr w:type="spellEnd"/>
      <w:r w:rsidRPr="00EA1E97">
        <w:rPr>
          <w:rFonts w:asciiTheme="minorHAnsi" w:hAnsiTheme="minorHAnsi"/>
          <w:b w:val="0"/>
          <w:bCs w:val="0"/>
          <w:color w:val="auto"/>
        </w:rPr>
        <w:t xml:space="preserve"> INT,</w:t>
      </w:r>
    </w:p>
    <w:p w14:paraId="4F4EAF7C" w14:textId="77777777" w:rsidR="00EA1E97" w:rsidRPr="00EA1E97" w:rsidRDefault="00EA1E97" w:rsidP="00EA1E97">
      <w:pPr>
        <w:pStyle w:val="Heading3"/>
        <w:spacing w:before="0" w:line="360" w:lineRule="auto"/>
        <w:rPr>
          <w:rFonts w:asciiTheme="minorHAnsi" w:hAnsiTheme="minorHAnsi"/>
          <w:b w:val="0"/>
          <w:bCs w:val="0"/>
          <w:color w:val="auto"/>
        </w:rPr>
      </w:pPr>
      <w:r w:rsidRPr="00EA1E97">
        <w:rPr>
          <w:rFonts w:asciiTheme="minorHAnsi" w:hAnsiTheme="minorHAnsi"/>
          <w:b w:val="0"/>
          <w:bCs w:val="0"/>
          <w:color w:val="auto"/>
        </w:rPr>
        <w:t xml:space="preserve">    </w:t>
      </w:r>
      <w:proofErr w:type="spellStart"/>
      <w:r w:rsidRPr="00EA1E97">
        <w:rPr>
          <w:rFonts w:asciiTheme="minorHAnsi" w:hAnsiTheme="minorHAnsi"/>
          <w:b w:val="0"/>
          <w:bCs w:val="0"/>
          <w:color w:val="auto"/>
        </w:rPr>
        <w:t>harga</w:t>
      </w:r>
      <w:proofErr w:type="spellEnd"/>
      <w:r w:rsidRPr="00EA1E97">
        <w:rPr>
          <w:rFonts w:asciiTheme="minorHAnsi" w:hAnsiTheme="minorHAnsi"/>
          <w:b w:val="0"/>
          <w:bCs w:val="0"/>
          <w:color w:val="auto"/>
        </w:rPr>
        <w:t xml:space="preserve"> </w:t>
      </w:r>
      <w:proofErr w:type="gramStart"/>
      <w:r w:rsidRPr="00EA1E97">
        <w:rPr>
          <w:rFonts w:asciiTheme="minorHAnsi" w:hAnsiTheme="minorHAnsi"/>
          <w:b w:val="0"/>
          <w:bCs w:val="0"/>
          <w:color w:val="auto"/>
        </w:rPr>
        <w:t>DECIMAL(</w:t>
      </w:r>
      <w:proofErr w:type="gramEnd"/>
      <w:r w:rsidRPr="00EA1E97">
        <w:rPr>
          <w:rFonts w:asciiTheme="minorHAnsi" w:hAnsiTheme="minorHAnsi"/>
          <w:b w:val="0"/>
          <w:bCs w:val="0"/>
          <w:color w:val="auto"/>
        </w:rPr>
        <w:t>10,2),</w:t>
      </w:r>
    </w:p>
    <w:p w14:paraId="18AF1538" w14:textId="77777777" w:rsidR="00EA1E97" w:rsidRPr="00EA1E97" w:rsidRDefault="00EA1E97" w:rsidP="00EA1E97">
      <w:pPr>
        <w:pStyle w:val="Heading3"/>
        <w:spacing w:before="0" w:line="360" w:lineRule="auto"/>
        <w:rPr>
          <w:rFonts w:asciiTheme="minorHAnsi" w:hAnsiTheme="minorHAnsi"/>
          <w:b w:val="0"/>
          <w:bCs w:val="0"/>
          <w:color w:val="auto"/>
        </w:rPr>
      </w:pPr>
      <w:r w:rsidRPr="00EA1E97">
        <w:rPr>
          <w:rFonts w:asciiTheme="minorHAnsi" w:hAnsiTheme="minorHAnsi"/>
          <w:b w:val="0"/>
          <w:bCs w:val="0"/>
          <w:color w:val="auto"/>
        </w:rPr>
        <w:t xml:space="preserve">    wilayah </w:t>
      </w:r>
      <w:proofErr w:type="gramStart"/>
      <w:r w:rsidRPr="00EA1E97">
        <w:rPr>
          <w:rFonts w:asciiTheme="minorHAnsi" w:hAnsiTheme="minorHAnsi"/>
          <w:b w:val="0"/>
          <w:bCs w:val="0"/>
          <w:color w:val="auto"/>
        </w:rPr>
        <w:t>VARCHAR(</w:t>
      </w:r>
      <w:proofErr w:type="gramEnd"/>
      <w:r w:rsidRPr="00EA1E97">
        <w:rPr>
          <w:rFonts w:asciiTheme="minorHAnsi" w:hAnsiTheme="minorHAnsi"/>
          <w:b w:val="0"/>
          <w:bCs w:val="0"/>
          <w:color w:val="auto"/>
        </w:rPr>
        <w:t>50)</w:t>
      </w:r>
    </w:p>
    <w:p w14:paraId="5171A0A2" w14:textId="65F556E5" w:rsidR="00483118" w:rsidRPr="00EA1E97" w:rsidRDefault="00EA1E97" w:rsidP="00EA1E97">
      <w:pPr>
        <w:pStyle w:val="Heading3"/>
        <w:spacing w:before="0" w:line="360" w:lineRule="auto"/>
        <w:rPr>
          <w:rFonts w:asciiTheme="minorHAnsi" w:hAnsiTheme="minorHAnsi"/>
          <w:b w:val="0"/>
          <w:bCs w:val="0"/>
          <w:color w:val="auto"/>
        </w:rPr>
      </w:pPr>
      <w:r w:rsidRPr="00EA1E97">
        <w:rPr>
          <w:rFonts w:asciiTheme="minorHAnsi" w:hAnsiTheme="minorHAnsi"/>
          <w:b w:val="0"/>
          <w:bCs w:val="0"/>
          <w:color w:val="auto"/>
        </w:rPr>
        <w:t>);</w:t>
      </w:r>
    </w:p>
    <w:p w14:paraId="1013715A" w14:textId="54F03B39" w:rsidR="00EA1E97" w:rsidRPr="00EA1E97" w:rsidRDefault="00EA1E97" w:rsidP="00EA1E97">
      <w:pPr>
        <w:spacing w:after="0" w:line="360" w:lineRule="auto"/>
      </w:pPr>
    </w:p>
    <w:p w14:paraId="6E287726" w14:textId="77777777" w:rsidR="00EA1E97" w:rsidRPr="004F6DA0" w:rsidRDefault="00EA1E97" w:rsidP="00EA1E97">
      <w:pPr>
        <w:pStyle w:val="Heading3"/>
        <w:spacing w:before="0" w:line="360" w:lineRule="auto"/>
        <w:rPr>
          <w:color w:val="auto"/>
          <w:sz w:val="24"/>
          <w:szCs w:val="24"/>
        </w:rPr>
      </w:pPr>
      <w:r w:rsidRPr="004F6DA0">
        <w:rPr>
          <w:rStyle w:val="Strong"/>
          <w:b/>
          <w:bCs/>
          <w:color w:val="auto"/>
          <w:sz w:val="24"/>
          <w:szCs w:val="24"/>
        </w:rPr>
        <w:t>Output</w:t>
      </w:r>
    </w:p>
    <w:p w14:paraId="216FD661" w14:textId="77777777" w:rsidR="00EA1E97" w:rsidRPr="00EA1E97" w:rsidRDefault="00EA1E97" w:rsidP="00EA1E97">
      <w:pPr>
        <w:pStyle w:val="NormalWeb"/>
        <w:numPr>
          <w:ilvl w:val="0"/>
          <w:numId w:val="15"/>
        </w:numPr>
        <w:spacing w:before="0" w:beforeAutospacing="0" w:after="0" w:afterAutospacing="0" w:line="360" w:lineRule="auto"/>
      </w:pPr>
      <w:r w:rsidRPr="00EA1E97">
        <w:t xml:space="preserve">Database </w:t>
      </w:r>
      <w:proofErr w:type="spellStart"/>
      <w:r w:rsidRPr="00EA1E97">
        <w:rPr>
          <w:rStyle w:val="HTMLCode"/>
        </w:rPr>
        <w:t>db_data_analyst</w:t>
      </w:r>
      <w:proofErr w:type="spellEnd"/>
    </w:p>
    <w:p w14:paraId="5A801E87" w14:textId="77777777" w:rsidR="00EA1E97" w:rsidRPr="00EA1E97" w:rsidRDefault="00EA1E97" w:rsidP="00EA1E97">
      <w:pPr>
        <w:pStyle w:val="NormalWeb"/>
        <w:numPr>
          <w:ilvl w:val="0"/>
          <w:numId w:val="15"/>
        </w:numPr>
        <w:spacing w:before="0" w:beforeAutospacing="0" w:after="0" w:afterAutospacing="0" w:line="360" w:lineRule="auto"/>
      </w:pPr>
      <w:proofErr w:type="spellStart"/>
      <w:r w:rsidRPr="00EA1E97">
        <w:t>Tabel</w:t>
      </w:r>
      <w:proofErr w:type="spellEnd"/>
      <w:r w:rsidRPr="00EA1E97">
        <w:t xml:space="preserve"> </w:t>
      </w:r>
      <w:proofErr w:type="spellStart"/>
      <w:r w:rsidRPr="00EA1E97">
        <w:rPr>
          <w:rStyle w:val="HTMLCode"/>
        </w:rPr>
        <w:t>penjualan</w:t>
      </w:r>
      <w:proofErr w:type="spellEnd"/>
    </w:p>
    <w:p w14:paraId="00201257" w14:textId="77777777" w:rsidR="00EA1E97" w:rsidRPr="004F6DA0" w:rsidRDefault="00EA1E97" w:rsidP="00EA1E97">
      <w:pPr>
        <w:pStyle w:val="Heading3"/>
        <w:spacing w:before="0" w:line="360" w:lineRule="auto"/>
        <w:rPr>
          <w:color w:val="auto"/>
          <w:sz w:val="24"/>
          <w:szCs w:val="24"/>
        </w:rPr>
      </w:pPr>
      <w:proofErr w:type="spellStart"/>
      <w:r w:rsidRPr="004F6DA0">
        <w:rPr>
          <w:rStyle w:val="Strong"/>
          <w:b/>
          <w:bCs/>
          <w:color w:val="auto"/>
          <w:sz w:val="24"/>
          <w:szCs w:val="24"/>
        </w:rPr>
        <w:t>Tugas</w:t>
      </w:r>
      <w:proofErr w:type="spellEnd"/>
    </w:p>
    <w:p w14:paraId="696C394B" w14:textId="77777777" w:rsidR="00EA1E97" w:rsidRPr="00EA1E97" w:rsidRDefault="00EA1E97" w:rsidP="00EA1E97">
      <w:pPr>
        <w:pStyle w:val="NormalWeb"/>
        <w:spacing w:before="0" w:beforeAutospacing="0" w:after="0" w:afterAutospacing="0" w:line="360" w:lineRule="auto"/>
      </w:pPr>
      <w:proofErr w:type="spellStart"/>
      <w:r w:rsidRPr="00EA1E97">
        <w:t>Jelaskan</w:t>
      </w:r>
      <w:proofErr w:type="spellEnd"/>
      <w:r w:rsidRPr="00EA1E97">
        <w:t xml:space="preserve"> </w:t>
      </w:r>
      <w:proofErr w:type="spellStart"/>
      <w:r w:rsidRPr="00EA1E97">
        <w:t>alasan</w:t>
      </w:r>
      <w:proofErr w:type="spellEnd"/>
      <w:r w:rsidRPr="00EA1E97">
        <w:t xml:space="preserve"> </w:t>
      </w:r>
      <w:proofErr w:type="spellStart"/>
      <w:r w:rsidRPr="00EA1E97">
        <w:t>pemilihan</w:t>
      </w:r>
      <w:proofErr w:type="spellEnd"/>
      <w:r w:rsidRPr="00EA1E97">
        <w:t xml:space="preserve"> </w:t>
      </w:r>
      <w:proofErr w:type="spellStart"/>
      <w:r w:rsidRPr="00EA1E97">
        <w:t>tipe</w:t>
      </w:r>
      <w:proofErr w:type="spellEnd"/>
      <w:r w:rsidRPr="00EA1E97">
        <w:t xml:space="preserve"> data pada </w:t>
      </w:r>
      <w:proofErr w:type="spellStart"/>
      <w:r w:rsidRPr="00EA1E97">
        <w:t>tabel</w:t>
      </w:r>
      <w:proofErr w:type="spellEnd"/>
      <w:r w:rsidRPr="00EA1E97">
        <w:t>.</w:t>
      </w:r>
    </w:p>
    <w:p w14:paraId="1F1CD605" w14:textId="77777777" w:rsidR="00EA1E97" w:rsidRPr="00EA1E97" w:rsidRDefault="00EA1E97" w:rsidP="00EA1E97">
      <w:pPr>
        <w:spacing w:after="0" w:line="360" w:lineRule="auto"/>
      </w:pPr>
    </w:p>
    <w:sectPr w:rsidR="00EA1E97" w:rsidRPr="00EA1E9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EDD0D1B"/>
    <w:multiLevelType w:val="multilevel"/>
    <w:tmpl w:val="EDB01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6E7AF5"/>
    <w:multiLevelType w:val="multilevel"/>
    <w:tmpl w:val="AA642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4978BA"/>
    <w:multiLevelType w:val="multilevel"/>
    <w:tmpl w:val="97867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B10F65"/>
    <w:multiLevelType w:val="multilevel"/>
    <w:tmpl w:val="7790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3C5235"/>
    <w:multiLevelType w:val="multilevel"/>
    <w:tmpl w:val="017AE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1554D5"/>
    <w:multiLevelType w:val="hybridMultilevel"/>
    <w:tmpl w:val="3612975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4"/>
  </w:num>
  <w:num w:numId="11">
    <w:abstractNumId w:val="9"/>
  </w:num>
  <w:num w:numId="12">
    <w:abstractNumId w:val="10"/>
  </w:num>
  <w:num w:numId="13">
    <w:abstractNumId w:val="12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87EAA"/>
    <w:rsid w:val="0029639D"/>
    <w:rsid w:val="00326F90"/>
    <w:rsid w:val="00330591"/>
    <w:rsid w:val="00384202"/>
    <w:rsid w:val="00483118"/>
    <w:rsid w:val="004F6DA0"/>
    <w:rsid w:val="00583FF5"/>
    <w:rsid w:val="007E05F1"/>
    <w:rsid w:val="00931D8B"/>
    <w:rsid w:val="00957574"/>
    <w:rsid w:val="00AA1D8D"/>
    <w:rsid w:val="00B47730"/>
    <w:rsid w:val="00CB0664"/>
    <w:rsid w:val="00D639CA"/>
    <w:rsid w:val="00EA1E9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D44B4D"/>
  <w14:defaultImageDpi w14:val="300"/>
  <w15:docId w15:val="{4830EAEE-A4D6-4396-AAF0-038B400BE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95757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757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83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83F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ID" w:eastAsia="en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83FF5"/>
    <w:rPr>
      <w:rFonts w:ascii="Courier New" w:eastAsia="Times New Roman" w:hAnsi="Courier New" w:cs="Courier New"/>
      <w:sz w:val="20"/>
      <w:szCs w:val="20"/>
      <w:lang w:val="en-ID" w:eastAsia="en-ID"/>
    </w:rPr>
  </w:style>
  <w:style w:type="character" w:styleId="HTMLCode">
    <w:name w:val="HTML Code"/>
    <w:basedOn w:val="DefaultParagraphFont"/>
    <w:uiPriority w:val="99"/>
    <w:semiHidden/>
    <w:unhideWhenUsed/>
    <w:rsid w:val="00583FF5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583F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3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9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5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9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7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815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478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47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874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916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05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6820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301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1769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891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0683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508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5667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869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7210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509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3195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796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13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65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14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35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853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410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089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51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Rika Febri</cp:lastModifiedBy>
  <cp:revision>6</cp:revision>
  <dcterms:created xsi:type="dcterms:W3CDTF">2025-12-16T01:41:00Z</dcterms:created>
  <dcterms:modified xsi:type="dcterms:W3CDTF">2025-12-16T01:57:00Z</dcterms:modified>
  <cp:category/>
</cp:coreProperties>
</file>