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6618994D" w:rsidR="00583FF5" w:rsidRPr="00A276AB" w:rsidRDefault="00957574" w:rsidP="00EA1E97">
      <w:pPr>
        <w:pStyle w:val="Heading3"/>
        <w:spacing w:before="0" w:line="360" w:lineRule="auto"/>
        <w:jc w:val="center"/>
        <w:rPr>
          <w:color w:val="auto"/>
        </w:rPr>
      </w:pPr>
      <w:r w:rsidRPr="00A276AB">
        <w:rPr>
          <w:color w:val="auto"/>
          <w:sz w:val="36"/>
        </w:rPr>
        <w:t>MODUL PRAKTIKUM</w:t>
      </w:r>
      <w:r w:rsidR="00583FF5" w:rsidRPr="00A276AB">
        <w:rPr>
          <w:color w:val="auto"/>
          <w:sz w:val="36"/>
        </w:rPr>
        <w:t xml:space="preserve"> </w:t>
      </w:r>
      <w:r w:rsidR="00E06C4F" w:rsidRPr="00A276AB">
        <w:rPr>
          <w:color w:val="auto"/>
          <w:sz w:val="36"/>
        </w:rPr>
        <w:t>4</w:t>
      </w:r>
      <w:r w:rsidRPr="00A276AB">
        <w:rPr>
          <w:color w:val="auto"/>
          <w:sz w:val="36"/>
        </w:rPr>
        <w:br/>
      </w:r>
      <w:r w:rsidRPr="00A276AB">
        <w:rPr>
          <w:color w:val="auto"/>
          <w:sz w:val="36"/>
        </w:rPr>
        <w:br/>
      </w:r>
      <w:r w:rsidR="00246653" w:rsidRPr="00A276AB">
        <w:rPr>
          <w:rFonts w:asciiTheme="minorHAnsi" w:hAnsiTheme="minorHAnsi"/>
          <w:color w:val="auto"/>
          <w:sz w:val="48"/>
          <w:szCs w:val="48"/>
        </w:rPr>
        <w:t>Input Dataset</w:t>
      </w:r>
    </w:p>
    <w:p w14:paraId="46EF8779" w14:textId="4F14783E" w:rsidR="00483118" w:rsidRPr="00A276AB" w:rsidRDefault="00483118" w:rsidP="00EA1E97">
      <w:pPr>
        <w:spacing w:after="0" w:line="360" w:lineRule="auto"/>
        <w:jc w:val="center"/>
      </w:pPr>
    </w:p>
    <w:p w14:paraId="6E2D16FA" w14:textId="77777777" w:rsidR="00483118" w:rsidRPr="00A276AB" w:rsidRDefault="00957574" w:rsidP="00EA1E97">
      <w:pPr>
        <w:spacing w:after="0" w:line="360" w:lineRule="auto"/>
        <w:jc w:val="center"/>
      </w:pPr>
      <w:r w:rsidRPr="00A276AB">
        <w:rPr>
          <w:sz w:val="28"/>
        </w:rPr>
        <w:br/>
        <w:t>Institut Informatika &amp; Bisnis (IIB) Darmajaya</w:t>
      </w:r>
      <w:r w:rsidRPr="00A276AB">
        <w:rPr>
          <w:sz w:val="28"/>
        </w:rPr>
        <w:br/>
      </w:r>
      <w:r w:rsidRPr="00A276AB">
        <w:rPr>
          <w:sz w:val="28"/>
        </w:rPr>
        <w:br/>
      </w:r>
    </w:p>
    <w:p w14:paraId="52D775D9" w14:textId="08D05A73" w:rsidR="00483118" w:rsidRPr="00A276AB" w:rsidRDefault="00957574" w:rsidP="00EA1E97">
      <w:pPr>
        <w:spacing w:after="0" w:line="360" w:lineRule="auto"/>
        <w:jc w:val="center"/>
      </w:pPr>
      <w:r w:rsidRPr="00A276AB">
        <w:t xml:space="preserve">Program </w:t>
      </w:r>
      <w:proofErr w:type="spellStart"/>
      <w:r w:rsidRPr="00A276AB">
        <w:t>Studi</w:t>
      </w:r>
      <w:proofErr w:type="spellEnd"/>
      <w:r w:rsidRPr="00A276AB">
        <w:t xml:space="preserve">: </w:t>
      </w:r>
      <w:proofErr w:type="spellStart"/>
      <w:r w:rsidR="007E05F1" w:rsidRPr="00A276AB">
        <w:t>Sains</w:t>
      </w:r>
      <w:proofErr w:type="spellEnd"/>
      <w:r w:rsidR="007E05F1" w:rsidRPr="00A276AB">
        <w:t xml:space="preserve"> Data</w:t>
      </w:r>
      <w:r w:rsidRPr="00A276AB">
        <w:br/>
      </w:r>
      <w:r w:rsidRPr="00A276AB">
        <w:br/>
      </w:r>
    </w:p>
    <w:p w14:paraId="2ED0D795" w14:textId="77777777" w:rsidR="00483118" w:rsidRPr="00A276AB" w:rsidRDefault="00957574" w:rsidP="00EA1E97">
      <w:pPr>
        <w:spacing w:after="0" w:line="360" w:lineRule="auto"/>
        <w:jc w:val="center"/>
      </w:pPr>
      <w:r w:rsidRPr="00A276AB">
        <w:t>Dosen Pengampu:</w:t>
      </w:r>
      <w:r w:rsidRPr="00A276AB">
        <w:br/>
        <w:t>Rika Febri Sasmita</w:t>
      </w:r>
      <w:r w:rsidRPr="00A276AB">
        <w:br/>
      </w:r>
    </w:p>
    <w:p w14:paraId="1CEB2920" w14:textId="77777777" w:rsidR="00483118" w:rsidRPr="00A276AB" w:rsidRDefault="00957574" w:rsidP="00EA1E97">
      <w:pPr>
        <w:spacing w:after="0" w:line="360" w:lineRule="auto"/>
      </w:pPr>
      <w:r w:rsidRPr="00A276AB">
        <w:br w:type="page"/>
      </w:r>
    </w:p>
    <w:p w14:paraId="17B53D13" w14:textId="77777777" w:rsidR="00A276AB" w:rsidRPr="001E32A6" w:rsidRDefault="00A276AB" w:rsidP="00A276AB">
      <w:pPr>
        <w:pStyle w:val="Heading3"/>
        <w:rPr>
          <w:color w:val="auto"/>
          <w:sz w:val="24"/>
          <w:szCs w:val="24"/>
        </w:rPr>
      </w:pPr>
      <w:proofErr w:type="spellStart"/>
      <w:r w:rsidRPr="001E32A6">
        <w:rPr>
          <w:rStyle w:val="Strong"/>
          <w:b/>
          <w:bCs/>
          <w:color w:val="auto"/>
          <w:sz w:val="24"/>
          <w:szCs w:val="24"/>
        </w:rPr>
        <w:lastRenderedPageBreak/>
        <w:t>Tujuan</w:t>
      </w:r>
      <w:proofErr w:type="spellEnd"/>
      <w:r w:rsidRPr="001E32A6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1E32A6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1EF4AFC3" w14:textId="77777777" w:rsidR="00A276AB" w:rsidRPr="00A276AB" w:rsidRDefault="00A276AB" w:rsidP="00A276AB">
      <w:pPr>
        <w:pStyle w:val="NormalWeb"/>
      </w:pPr>
      <w:proofErr w:type="spellStart"/>
      <w:r w:rsidRPr="00A276AB">
        <w:t>Mahasiswa</w:t>
      </w:r>
      <w:proofErr w:type="spellEnd"/>
      <w:r w:rsidRPr="00A276AB">
        <w:t xml:space="preserve"> </w:t>
      </w:r>
      <w:proofErr w:type="spellStart"/>
      <w:r w:rsidRPr="00A276AB">
        <w:t>mampu</w:t>
      </w:r>
      <w:proofErr w:type="spellEnd"/>
      <w:r w:rsidRPr="00A276AB">
        <w:t xml:space="preserve"> </w:t>
      </w:r>
      <w:proofErr w:type="spellStart"/>
      <w:r w:rsidRPr="00A276AB">
        <w:t>memasukkan</w:t>
      </w:r>
      <w:proofErr w:type="spellEnd"/>
      <w:r w:rsidRPr="00A276AB">
        <w:t xml:space="preserve"> data </w:t>
      </w:r>
      <w:proofErr w:type="spellStart"/>
      <w:r w:rsidRPr="00A276AB">
        <w:t>ke</w:t>
      </w:r>
      <w:proofErr w:type="spellEnd"/>
      <w:r w:rsidRPr="00A276AB">
        <w:t xml:space="preserve"> database </w:t>
      </w:r>
      <w:proofErr w:type="spellStart"/>
      <w:r w:rsidRPr="00A276AB">
        <w:t>secara</w:t>
      </w:r>
      <w:proofErr w:type="spellEnd"/>
      <w:r w:rsidRPr="00A276AB">
        <w:t xml:space="preserve"> manual dan </w:t>
      </w:r>
      <w:proofErr w:type="spellStart"/>
      <w:r w:rsidRPr="00A276AB">
        <w:t>melalui</w:t>
      </w:r>
      <w:proofErr w:type="spellEnd"/>
      <w:r w:rsidRPr="00A276AB">
        <w:t xml:space="preserve"> file CSV.</w:t>
      </w:r>
    </w:p>
    <w:p w14:paraId="2C07859C" w14:textId="77777777" w:rsidR="00A276AB" w:rsidRPr="001E32A6" w:rsidRDefault="00A276AB" w:rsidP="00A276AB">
      <w:pPr>
        <w:pStyle w:val="Heading3"/>
        <w:rPr>
          <w:color w:val="auto"/>
          <w:sz w:val="24"/>
          <w:szCs w:val="24"/>
        </w:rPr>
      </w:pPr>
      <w:proofErr w:type="spellStart"/>
      <w:r w:rsidRPr="001E32A6">
        <w:rPr>
          <w:rStyle w:val="Strong"/>
          <w:b/>
          <w:bCs/>
          <w:color w:val="auto"/>
          <w:sz w:val="24"/>
          <w:szCs w:val="24"/>
        </w:rPr>
        <w:t>Materi</w:t>
      </w:r>
      <w:proofErr w:type="spellEnd"/>
      <w:r w:rsidRPr="001E32A6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1E32A6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379D8D3C" w14:textId="77777777" w:rsidR="00A276AB" w:rsidRPr="00A276AB" w:rsidRDefault="00A276AB" w:rsidP="00A276AB">
      <w:pPr>
        <w:pStyle w:val="NormalWeb"/>
        <w:numPr>
          <w:ilvl w:val="0"/>
          <w:numId w:val="16"/>
        </w:numPr>
      </w:pPr>
      <w:r w:rsidRPr="00A276AB">
        <w:t>Data entry</w:t>
      </w:r>
    </w:p>
    <w:p w14:paraId="5E975137" w14:textId="77777777" w:rsidR="00A276AB" w:rsidRPr="00A276AB" w:rsidRDefault="00A276AB" w:rsidP="00A276AB">
      <w:pPr>
        <w:pStyle w:val="Heading3"/>
        <w:rPr>
          <w:color w:val="auto"/>
        </w:rPr>
      </w:pPr>
      <w:r w:rsidRPr="00A276AB">
        <w:rPr>
          <w:rStyle w:val="Strong"/>
          <w:b/>
          <w:bCs/>
          <w:color w:val="auto"/>
        </w:rPr>
        <w:t xml:space="preserve">Langkah </w:t>
      </w:r>
      <w:proofErr w:type="spellStart"/>
      <w:r w:rsidRPr="00A276AB">
        <w:rPr>
          <w:rStyle w:val="Strong"/>
          <w:b/>
          <w:bCs/>
          <w:color w:val="auto"/>
        </w:rPr>
        <w:t>Praktikum</w:t>
      </w:r>
      <w:proofErr w:type="spellEnd"/>
    </w:p>
    <w:p w14:paraId="6E1381D2" w14:textId="77777777" w:rsidR="00A276AB" w:rsidRPr="00A276AB" w:rsidRDefault="00A276AB" w:rsidP="00A276AB">
      <w:pPr>
        <w:pStyle w:val="HTMLPreformatted"/>
        <w:rPr>
          <w:rStyle w:val="HTMLCode"/>
          <w:rFonts w:eastAsiaTheme="majorEastAsia"/>
        </w:rPr>
      </w:pPr>
      <w:r w:rsidRPr="00A276AB">
        <w:rPr>
          <w:rStyle w:val="hljs-keyword"/>
          <w:rFonts w:eastAsiaTheme="majorEastAsia"/>
        </w:rPr>
        <w:t>INSERT INTO</w:t>
      </w:r>
      <w:r w:rsidRPr="00A276AB">
        <w:rPr>
          <w:rStyle w:val="HTMLCode"/>
          <w:rFonts w:eastAsiaTheme="majorEastAsia"/>
        </w:rPr>
        <w:t xml:space="preserve"> </w:t>
      </w:r>
      <w:proofErr w:type="spellStart"/>
      <w:r w:rsidRPr="00A276AB">
        <w:rPr>
          <w:rStyle w:val="HTMLCode"/>
          <w:rFonts w:eastAsiaTheme="majorEastAsia"/>
        </w:rPr>
        <w:t>penjualan</w:t>
      </w:r>
      <w:proofErr w:type="spellEnd"/>
      <w:r w:rsidRPr="00A276AB">
        <w:rPr>
          <w:rStyle w:val="HTMLCode"/>
          <w:rFonts w:eastAsiaTheme="majorEastAsia"/>
        </w:rPr>
        <w:t xml:space="preserve"> (</w:t>
      </w:r>
      <w:proofErr w:type="spellStart"/>
      <w:r w:rsidRPr="00A276AB">
        <w:rPr>
          <w:rStyle w:val="HTMLCode"/>
          <w:rFonts w:eastAsiaTheme="majorEastAsia"/>
        </w:rPr>
        <w:t>tanggal</w:t>
      </w:r>
      <w:proofErr w:type="spellEnd"/>
      <w:r w:rsidRPr="00A276AB">
        <w:rPr>
          <w:rStyle w:val="HTMLCode"/>
          <w:rFonts w:eastAsiaTheme="majorEastAsia"/>
        </w:rPr>
        <w:t xml:space="preserve">, </w:t>
      </w:r>
      <w:proofErr w:type="spellStart"/>
      <w:r w:rsidRPr="00A276AB">
        <w:rPr>
          <w:rStyle w:val="HTMLCode"/>
          <w:rFonts w:eastAsiaTheme="majorEastAsia"/>
        </w:rPr>
        <w:t>produk</w:t>
      </w:r>
      <w:proofErr w:type="spellEnd"/>
      <w:r w:rsidRPr="00A276AB">
        <w:rPr>
          <w:rStyle w:val="HTMLCode"/>
          <w:rFonts w:eastAsiaTheme="majorEastAsia"/>
        </w:rPr>
        <w:t xml:space="preserve">, </w:t>
      </w:r>
      <w:proofErr w:type="spellStart"/>
      <w:r w:rsidRPr="00A276AB">
        <w:rPr>
          <w:rStyle w:val="HTMLCode"/>
          <w:rFonts w:eastAsiaTheme="majorEastAsia"/>
        </w:rPr>
        <w:t>kategori</w:t>
      </w:r>
      <w:proofErr w:type="spellEnd"/>
      <w:r w:rsidRPr="00A276AB">
        <w:rPr>
          <w:rStyle w:val="HTMLCode"/>
          <w:rFonts w:eastAsiaTheme="majorEastAsia"/>
        </w:rPr>
        <w:t xml:space="preserve">, </w:t>
      </w:r>
      <w:proofErr w:type="spellStart"/>
      <w:r w:rsidRPr="00A276AB">
        <w:rPr>
          <w:rStyle w:val="HTMLCode"/>
          <w:rFonts w:eastAsiaTheme="majorEastAsia"/>
        </w:rPr>
        <w:t>jumlah</w:t>
      </w:r>
      <w:proofErr w:type="spellEnd"/>
      <w:r w:rsidRPr="00A276AB">
        <w:rPr>
          <w:rStyle w:val="HTMLCode"/>
          <w:rFonts w:eastAsiaTheme="majorEastAsia"/>
        </w:rPr>
        <w:t xml:space="preserve">, </w:t>
      </w:r>
      <w:proofErr w:type="spellStart"/>
      <w:r w:rsidRPr="00A276AB">
        <w:rPr>
          <w:rStyle w:val="HTMLCode"/>
          <w:rFonts w:eastAsiaTheme="majorEastAsia"/>
        </w:rPr>
        <w:t>harga</w:t>
      </w:r>
      <w:proofErr w:type="spellEnd"/>
      <w:r w:rsidRPr="00A276AB">
        <w:rPr>
          <w:rStyle w:val="HTMLCode"/>
          <w:rFonts w:eastAsiaTheme="majorEastAsia"/>
        </w:rPr>
        <w:t>, wilayah)</w:t>
      </w:r>
    </w:p>
    <w:p w14:paraId="7D684321" w14:textId="77777777" w:rsidR="00A276AB" w:rsidRPr="00A276AB" w:rsidRDefault="00A276AB" w:rsidP="00A276AB">
      <w:pPr>
        <w:pStyle w:val="HTMLPreformatted"/>
        <w:rPr>
          <w:rStyle w:val="HTMLCode"/>
          <w:rFonts w:eastAsiaTheme="majorEastAsia"/>
        </w:rPr>
      </w:pPr>
      <w:r w:rsidRPr="00A276AB">
        <w:rPr>
          <w:rStyle w:val="hljs-keyword"/>
          <w:rFonts w:eastAsiaTheme="majorEastAsia"/>
        </w:rPr>
        <w:t>VALUES</w:t>
      </w:r>
    </w:p>
    <w:p w14:paraId="23E45448" w14:textId="77777777" w:rsidR="00A276AB" w:rsidRPr="00A276AB" w:rsidRDefault="00A276AB" w:rsidP="00A276AB">
      <w:pPr>
        <w:pStyle w:val="HTMLPreformatted"/>
        <w:rPr>
          <w:rStyle w:val="HTMLCode"/>
          <w:rFonts w:eastAsiaTheme="majorEastAsia"/>
        </w:rPr>
      </w:pPr>
      <w:r w:rsidRPr="00A276AB">
        <w:rPr>
          <w:rStyle w:val="HTMLCode"/>
          <w:rFonts w:eastAsiaTheme="majorEastAsia"/>
        </w:rPr>
        <w:t>(</w:t>
      </w:r>
      <w:r w:rsidRPr="00A276AB">
        <w:rPr>
          <w:rStyle w:val="hljs-string"/>
        </w:rPr>
        <w:t>'2025-01-10'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'Laptop'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'Elektronik'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number"/>
          <w:rFonts w:eastAsiaTheme="majorEastAsia"/>
        </w:rPr>
        <w:t>5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number"/>
          <w:rFonts w:eastAsiaTheme="majorEastAsia"/>
        </w:rPr>
        <w:t>8500000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'Lampung'</w:t>
      </w:r>
      <w:r w:rsidRPr="00A276AB">
        <w:rPr>
          <w:rStyle w:val="HTMLCode"/>
          <w:rFonts w:eastAsiaTheme="majorEastAsia"/>
        </w:rPr>
        <w:t>),</w:t>
      </w:r>
    </w:p>
    <w:p w14:paraId="09821B69" w14:textId="77777777" w:rsidR="00A276AB" w:rsidRPr="00A276AB" w:rsidRDefault="00A276AB" w:rsidP="00A276AB">
      <w:pPr>
        <w:pStyle w:val="HTMLPreformatted"/>
        <w:rPr>
          <w:rStyle w:val="HTMLCode"/>
          <w:rFonts w:eastAsiaTheme="majorEastAsia"/>
        </w:rPr>
      </w:pPr>
      <w:r w:rsidRPr="00A276AB">
        <w:rPr>
          <w:rStyle w:val="HTMLCode"/>
          <w:rFonts w:eastAsiaTheme="majorEastAsia"/>
        </w:rPr>
        <w:t>(</w:t>
      </w:r>
      <w:r w:rsidRPr="00A276AB">
        <w:rPr>
          <w:rStyle w:val="hljs-string"/>
        </w:rPr>
        <w:t>'2025-01-11'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'Mouse'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'Aksesoris'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number"/>
          <w:rFonts w:eastAsiaTheme="majorEastAsia"/>
        </w:rPr>
        <w:t>20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number"/>
          <w:rFonts w:eastAsiaTheme="majorEastAsia"/>
        </w:rPr>
        <w:t>150000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'Lampung'</w:t>
      </w:r>
      <w:r w:rsidRPr="00A276AB">
        <w:rPr>
          <w:rStyle w:val="HTMLCode"/>
          <w:rFonts w:eastAsiaTheme="majorEastAsia"/>
        </w:rPr>
        <w:t>),</w:t>
      </w:r>
    </w:p>
    <w:p w14:paraId="5F624909" w14:textId="77777777" w:rsidR="00A276AB" w:rsidRPr="00A276AB" w:rsidRDefault="00A276AB" w:rsidP="00A276AB">
      <w:pPr>
        <w:pStyle w:val="HTMLPreformatted"/>
        <w:rPr>
          <w:rStyle w:val="HTMLCode"/>
          <w:rFonts w:eastAsiaTheme="majorEastAsia"/>
        </w:rPr>
      </w:pPr>
      <w:r w:rsidRPr="00A276AB">
        <w:rPr>
          <w:rStyle w:val="HTMLCode"/>
          <w:rFonts w:eastAsiaTheme="majorEastAsia"/>
        </w:rPr>
        <w:t>(</w:t>
      </w:r>
      <w:r w:rsidRPr="00A276AB">
        <w:rPr>
          <w:rStyle w:val="hljs-string"/>
        </w:rPr>
        <w:t>'2025-01-12'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'Keyboard'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'Aksesoris'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number"/>
          <w:rFonts w:eastAsiaTheme="majorEastAsia"/>
        </w:rPr>
        <w:t>10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number"/>
          <w:rFonts w:eastAsiaTheme="majorEastAsia"/>
        </w:rPr>
        <w:t>350000</w:t>
      </w:r>
      <w:r w:rsidRPr="00A276AB">
        <w:rPr>
          <w:rStyle w:val="HTMLCode"/>
          <w:rFonts w:eastAsiaTheme="majorEastAsia"/>
        </w:rPr>
        <w:t>,</w:t>
      </w:r>
      <w:r w:rsidRPr="00A276AB">
        <w:rPr>
          <w:rStyle w:val="hljs-string"/>
        </w:rPr>
        <w:t>'Jakarta'</w:t>
      </w:r>
      <w:r w:rsidRPr="00A276AB">
        <w:rPr>
          <w:rStyle w:val="HTMLCode"/>
          <w:rFonts w:eastAsiaTheme="majorEastAsia"/>
        </w:rPr>
        <w:t>);</w:t>
      </w:r>
    </w:p>
    <w:p w14:paraId="5898B975" w14:textId="77777777" w:rsidR="00A276AB" w:rsidRPr="001E32A6" w:rsidRDefault="00A276AB" w:rsidP="00A276AB">
      <w:pPr>
        <w:pStyle w:val="Heading3"/>
        <w:rPr>
          <w:color w:val="auto"/>
          <w:sz w:val="24"/>
          <w:szCs w:val="24"/>
        </w:rPr>
      </w:pPr>
      <w:r w:rsidRPr="001E32A6">
        <w:rPr>
          <w:rStyle w:val="Strong"/>
          <w:b/>
          <w:bCs/>
          <w:color w:val="auto"/>
          <w:sz w:val="24"/>
          <w:szCs w:val="24"/>
        </w:rPr>
        <w:t>Output</w:t>
      </w:r>
    </w:p>
    <w:p w14:paraId="760F9983" w14:textId="77777777" w:rsidR="00A276AB" w:rsidRPr="00A276AB" w:rsidRDefault="00A276AB" w:rsidP="00A276AB">
      <w:pPr>
        <w:pStyle w:val="NormalWeb"/>
        <w:numPr>
          <w:ilvl w:val="0"/>
          <w:numId w:val="17"/>
        </w:numPr>
      </w:pPr>
      <w:r w:rsidRPr="00A276AB">
        <w:t>Data minimal 10 baris</w:t>
      </w:r>
    </w:p>
    <w:p w14:paraId="4F8138E4" w14:textId="77777777" w:rsidR="00A276AB" w:rsidRPr="001E32A6" w:rsidRDefault="00A276AB" w:rsidP="00A276AB">
      <w:pPr>
        <w:pStyle w:val="Heading3"/>
        <w:rPr>
          <w:color w:val="auto"/>
          <w:sz w:val="24"/>
          <w:szCs w:val="24"/>
        </w:rPr>
      </w:pPr>
      <w:proofErr w:type="spellStart"/>
      <w:r w:rsidRPr="001E32A6">
        <w:rPr>
          <w:rStyle w:val="Strong"/>
          <w:b/>
          <w:bCs/>
          <w:color w:val="auto"/>
          <w:sz w:val="24"/>
          <w:szCs w:val="24"/>
        </w:rPr>
        <w:t>Tugas</w:t>
      </w:r>
      <w:proofErr w:type="spellEnd"/>
    </w:p>
    <w:p w14:paraId="2B7057E0" w14:textId="77777777" w:rsidR="00A276AB" w:rsidRPr="00A276AB" w:rsidRDefault="00A276AB" w:rsidP="00A276AB">
      <w:pPr>
        <w:pStyle w:val="NormalWeb"/>
      </w:pPr>
      <w:r w:rsidRPr="00A276AB">
        <w:t xml:space="preserve">Import dataset </w:t>
      </w:r>
      <w:proofErr w:type="spellStart"/>
      <w:r w:rsidRPr="00A276AB">
        <w:t>tambahan</w:t>
      </w:r>
      <w:proofErr w:type="spellEnd"/>
      <w:r w:rsidRPr="00A276AB">
        <w:t xml:space="preserve"> </w:t>
      </w:r>
      <w:proofErr w:type="spellStart"/>
      <w:r w:rsidRPr="00A276AB">
        <w:t>hingga</w:t>
      </w:r>
      <w:proofErr w:type="spellEnd"/>
      <w:r w:rsidRPr="00A276AB">
        <w:t xml:space="preserve"> minimal </w:t>
      </w:r>
      <w:r w:rsidRPr="00A276AB">
        <w:rPr>
          <w:rStyle w:val="Strong"/>
        </w:rPr>
        <w:t>30 baris data</w:t>
      </w:r>
      <w:r w:rsidRPr="00A276AB">
        <w:t>.</w:t>
      </w:r>
    </w:p>
    <w:p w14:paraId="1F1CD605" w14:textId="77777777" w:rsidR="00EA1E97" w:rsidRPr="00A276AB" w:rsidRDefault="00EA1E97" w:rsidP="00A276AB">
      <w:pPr>
        <w:pStyle w:val="Heading3"/>
        <w:spacing w:before="0" w:line="360" w:lineRule="auto"/>
        <w:rPr>
          <w:color w:val="auto"/>
        </w:rPr>
      </w:pPr>
    </w:p>
    <w:sectPr w:rsidR="00EA1E97" w:rsidRPr="00A276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4F2C16"/>
    <w:multiLevelType w:val="multilevel"/>
    <w:tmpl w:val="E83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E12425"/>
    <w:multiLevelType w:val="multilevel"/>
    <w:tmpl w:val="D06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978BA"/>
    <w:multiLevelType w:val="multilevel"/>
    <w:tmpl w:val="978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3C5235"/>
    <w:multiLevelType w:val="multilevel"/>
    <w:tmpl w:val="017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2A6"/>
    <w:rsid w:val="00246653"/>
    <w:rsid w:val="00287EAA"/>
    <w:rsid w:val="0029639D"/>
    <w:rsid w:val="00326F90"/>
    <w:rsid w:val="00330591"/>
    <w:rsid w:val="00384202"/>
    <w:rsid w:val="00483118"/>
    <w:rsid w:val="004F6DA0"/>
    <w:rsid w:val="00583FF5"/>
    <w:rsid w:val="007E05F1"/>
    <w:rsid w:val="00931D8B"/>
    <w:rsid w:val="00957574"/>
    <w:rsid w:val="00A11702"/>
    <w:rsid w:val="00A276AB"/>
    <w:rsid w:val="00AA1D8D"/>
    <w:rsid w:val="00B47730"/>
    <w:rsid w:val="00CA79A8"/>
    <w:rsid w:val="00CB0664"/>
    <w:rsid w:val="00D639CA"/>
    <w:rsid w:val="00E06C4F"/>
    <w:rsid w:val="00EA1E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  <w:style w:type="character" w:customStyle="1" w:styleId="hljs-string">
    <w:name w:val="hljs-string"/>
    <w:basedOn w:val="DefaultParagraphFont"/>
    <w:rsid w:val="00A276AB"/>
  </w:style>
  <w:style w:type="character" w:customStyle="1" w:styleId="hljs-number">
    <w:name w:val="hljs-number"/>
    <w:basedOn w:val="DefaultParagraphFont"/>
    <w:rsid w:val="00A2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6</cp:revision>
  <dcterms:created xsi:type="dcterms:W3CDTF">2025-12-16T01:57:00Z</dcterms:created>
  <dcterms:modified xsi:type="dcterms:W3CDTF">2025-12-16T02:11:00Z</dcterms:modified>
  <cp:category/>
</cp:coreProperties>
</file>