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43D7027D" w:rsidR="00583FF5" w:rsidRPr="007C17ED" w:rsidRDefault="00957574" w:rsidP="00EA1E97">
      <w:pPr>
        <w:pStyle w:val="Heading3"/>
        <w:spacing w:before="0" w:line="360" w:lineRule="auto"/>
        <w:jc w:val="center"/>
        <w:rPr>
          <w:color w:val="auto"/>
        </w:rPr>
      </w:pPr>
      <w:r w:rsidRPr="007C17ED">
        <w:rPr>
          <w:color w:val="auto"/>
          <w:sz w:val="36"/>
        </w:rPr>
        <w:t>MODUL PRAKTIKUM</w:t>
      </w:r>
      <w:r w:rsidR="00583FF5" w:rsidRPr="007C17ED">
        <w:rPr>
          <w:color w:val="auto"/>
          <w:sz w:val="36"/>
        </w:rPr>
        <w:t xml:space="preserve"> </w:t>
      </w:r>
      <w:r w:rsidR="008C5611" w:rsidRPr="007C17ED">
        <w:rPr>
          <w:color w:val="auto"/>
          <w:sz w:val="36"/>
        </w:rPr>
        <w:t>5</w:t>
      </w:r>
      <w:r w:rsidRPr="007C17ED">
        <w:rPr>
          <w:color w:val="auto"/>
          <w:sz w:val="36"/>
        </w:rPr>
        <w:br/>
      </w:r>
      <w:r w:rsidRPr="007C17ED">
        <w:rPr>
          <w:color w:val="auto"/>
          <w:sz w:val="36"/>
        </w:rPr>
        <w:br/>
      </w:r>
      <w:proofErr w:type="spellStart"/>
      <w:r w:rsidR="00E871B7" w:rsidRPr="007C17ED">
        <w:rPr>
          <w:rFonts w:asciiTheme="minorHAnsi" w:hAnsiTheme="minorHAnsi"/>
          <w:color w:val="auto"/>
          <w:sz w:val="36"/>
          <w:szCs w:val="36"/>
        </w:rPr>
        <w:t>Analisis</w:t>
      </w:r>
      <w:proofErr w:type="spellEnd"/>
      <w:r w:rsidR="00E871B7" w:rsidRPr="007C17ED">
        <w:rPr>
          <w:rFonts w:asciiTheme="minorHAnsi" w:hAnsiTheme="minorHAnsi"/>
          <w:color w:val="auto"/>
          <w:sz w:val="36"/>
          <w:szCs w:val="36"/>
        </w:rPr>
        <w:t xml:space="preserve"> Data Dasar (SELECT &amp; WHERE)</w:t>
      </w:r>
    </w:p>
    <w:p w14:paraId="46EF8779" w14:textId="4F14783E" w:rsidR="00483118" w:rsidRPr="007C17ED" w:rsidRDefault="00483118" w:rsidP="00EA1E97">
      <w:pPr>
        <w:spacing w:after="0" w:line="360" w:lineRule="auto"/>
        <w:jc w:val="center"/>
      </w:pPr>
    </w:p>
    <w:p w14:paraId="6E2D16FA" w14:textId="77777777" w:rsidR="00483118" w:rsidRPr="007C17ED" w:rsidRDefault="00957574" w:rsidP="00EA1E97">
      <w:pPr>
        <w:spacing w:after="0" w:line="360" w:lineRule="auto"/>
        <w:jc w:val="center"/>
      </w:pPr>
      <w:r w:rsidRPr="007C17ED">
        <w:rPr>
          <w:sz w:val="28"/>
        </w:rPr>
        <w:br/>
        <w:t>Institut Informatika &amp; Bisnis (IIB) Darmajaya</w:t>
      </w:r>
      <w:r w:rsidRPr="007C17ED">
        <w:rPr>
          <w:sz w:val="28"/>
        </w:rPr>
        <w:br/>
      </w:r>
      <w:r w:rsidRPr="007C17ED">
        <w:rPr>
          <w:sz w:val="28"/>
        </w:rPr>
        <w:br/>
      </w:r>
    </w:p>
    <w:p w14:paraId="52D775D9" w14:textId="08D05A73" w:rsidR="00483118" w:rsidRPr="007C17ED" w:rsidRDefault="00957574" w:rsidP="00EA1E97">
      <w:pPr>
        <w:spacing w:after="0" w:line="360" w:lineRule="auto"/>
        <w:jc w:val="center"/>
      </w:pPr>
      <w:r w:rsidRPr="007C17ED">
        <w:t xml:space="preserve">Program </w:t>
      </w:r>
      <w:proofErr w:type="spellStart"/>
      <w:r w:rsidRPr="007C17ED">
        <w:t>Studi</w:t>
      </w:r>
      <w:proofErr w:type="spellEnd"/>
      <w:r w:rsidRPr="007C17ED">
        <w:t xml:space="preserve">: </w:t>
      </w:r>
      <w:proofErr w:type="spellStart"/>
      <w:r w:rsidR="007E05F1" w:rsidRPr="007C17ED">
        <w:t>Sains</w:t>
      </w:r>
      <w:proofErr w:type="spellEnd"/>
      <w:r w:rsidR="007E05F1" w:rsidRPr="007C17ED">
        <w:t xml:space="preserve"> Data</w:t>
      </w:r>
      <w:r w:rsidRPr="007C17ED">
        <w:br/>
      </w:r>
      <w:r w:rsidRPr="007C17ED">
        <w:br/>
      </w:r>
    </w:p>
    <w:p w14:paraId="2ED0D795" w14:textId="77777777" w:rsidR="00483118" w:rsidRPr="007C17ED" w:rsidRDefault="00957574" w:rsidP="00EA1E97">
      <w:pPr>
        <w:spacing w:after="0" w:line="360" w:lineRule="auto"/>
        <w:jc w:val="center"/>
      </w:pPr>
      <w:r w:rsidRPr="007C17ED">
        <w:t>Dosen Pengampu:</w:t>
      </w:r>
      <w:r w:rsidRPr="007C17ED">
        <w:br/>
        <w:t>Rika Febri Sasmita</w:t>
      </w:r>
      <w:r w:rsidRPr="007C17ED">
        <w:br/>
      </w:r>
    </w:p>
    <w:p w14:paraId="1CEB2920" w14:textId="77777777" w:rsidR="00483118" w:rsidRPr="007C17ED" w:rsidRDefault="00957574" w:rsidP="00EA1E97">
      <w:pPr>
        <w:spacing w:after="0" w:line="360" w:lineRule="auto"/>
      </w:pPr>
      <w:r w:rsidRPr="007C17ED">
        <w:br w:type="page"/>
      </w:r>
    </w:p>
    <w:p w14:paraId="3E1EA185" w14:textId="77777777" w:rsidR="007C17ED" w:rsidRPr="007C17ED" w:rsidRDefault="007C17ED" w:rsidP="007C17ED">
      <w:pPr>
        <w:pStyle w:val="Heading3"/>
        <w:rPr>
          <w:color w:val="auto"/>
          <w:sz w:val="24"/>
          <w:szCs w:val="24"/>
        </w:rPr>
      </w:pPr>
      <w:proofErr w:type="spellStart"/>
      <w:r w:rsidRPr="007C17ED">
        <w:rPr>
          <w:rStyle w:val="Strong"/>
          <w:b/>
          <w:bCs/>
          <w:color w:val="auto"/>
          <w:sz w:val="24"/>
          <w:szCs w:val="24"/>
        </w:rPr>
        <w:lastRenderedPageBreak/>
        <w:t>Tujuan</w:t>
      </w:r>
      <w:proofErr w:type="spellEnd"/>
      <w:r w:rsidRPr="007C17ED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7C17ED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38273A84" w14:textId="77777777" w:rsidR="007C17ED" w:rsidRPr="007C17ED" w:rsidRDefault="007C17ED" w:rsidP="007C17ED">
      <w:pPr>
        <w:pStyle w:val="NormalWeb"/>
      </w:pPr>
      <w:proofErr w:type="spellStart"/>
      <w:r w:rsidRPr="007C17ED">
        <w:t>Mahasiswa</w:t>
      </w:r>
      <w:proofErr w:type="spellEnd"/>
      <w:r w:rsidRPr="007C17ED">
        <w:t xml:space="preserve"> </w:t>
      </w:r>
      <w:proofErr w:type="spellStart"/>
      <w:r w:rsidRPr="007C17ED">
        <w:t>mampu</w:t>
      </w:r>
      <w:proofErr w:type="spellEnd"/>
      <w:r w:rsidRPr="007C17ED">
        <w:t xml:space="preserve"> </w:t>
      </w:r>
      <w:proofErr w:type="spellStart"/>
      <w:r w:rsidRPr="007C17ED">
        <w:t>melakukan</w:t>
      </w:r>
      <w:proofErr w:type="spellEnd"/>
      <w:r w:rsidRPr="007C17ED">
        <w:t xml:space="preserve"> </w:t>
      </w:r>
      <w:proofErr w:type="spellStart"/>
      <w:r w:rsidRPr="007C17ED">
        <w:t>eksplorasi</w:t>
      </w:r>
      <w:proofErr w:type="spellEnd"/>
      <w:r w:rsidRPr="007C17ED">
        <w:t xml:space="preserve"> data </w:t>
      </w:r>
      <w:proofErr w:type="spellStart"/>
      <w:r w:rsidRPr="007C17ED">
        <w:t>awal</w:t>
      </w:r>
      <w:proofErr w:type="spellEnd"/>
      <w:r w:rsidRPr="007C17ED">
        <w:t xml:space="preserve"> (data understanding).</w:t>
      </w:r>
    </w:p>
    <w:p w14:paraId="53FCB391" w14:textId="77777777" w:rsidR="007C17ED" w:rsidRPr="007C17ED" w:rsidRDefault="007C17ED" w:rsidP="007C17ED">
      <w:pPr>
        <w:pStyle w:val="Heading3"/>
        <w:rPr>
          <w:color w:val="auto"/>
          <w:sz w:val="24"/>
          <w:szCs w:val="24"/>
        </w:rPr>
      </w:pPr>
      <w:proofErr w:type="spellStart"/>
      <w:r w:rsidRPr="007C17ED">
        <w:rPr>
          <w:rStyle w:val="Strong"/>
          <w:b/>
          <w:bCs/>
          <w:color w:val="auto"/>
          <w:sz w:val="24"/>
          <w:szCs w:val="24"/>
        </w:rPr>
        <w:t>Materi</w:t>
      </w:r>
      <w:proofErr w:type="spellEnd"/>
      <w:r w:rsidRPr="007C17ED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7C17ED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2081A4CF" w14:textId="77777777" w:rsidR="007C17ED" w:rsidRPr="007C17ED" w:rsidRDefault="007C17ED" w:rsidP="007C17ED">
      <w:pPr>
        <w:pStyle w:val="NormalWeb"/>
        <w:numPr>
          <w:ilvl w:val="0"/>
          <w:numId w:val="18"/>
        </w:numPr>
      </w:pPr>
      <w:r w:rsidRPr="007C17ED">
        <w:t>SELECT</w:t>
      </w:r>
    </w:p>
    <w:p w14:paraId="289C5897" w14:textId="77777777" w:rsidR="007C17ED" w:rsidRPr="007C17ED" w:rsidRDefault="007C17ED" w:rsidP="007C17ED">
      <w:pPr>
        <w:pStyle w:val="NormalWeb"/>
        <w:numPr>
          <w:ilvl w:val="0"/>
          <w:numId w:val="18"/>
        </w:numPr>
      </w:pPr>
      <w:proofErr w:type="gramStart"/>
      <w:r w:rsidRPr="007C17ED">
        <w:t>WHERE</w:t>
      </w:r>
      <w:proofErr w:type="gramEnd"/>
    </w:p>
    <w:p w14:paraId="10FF65F6" w14:textId="77777777" w:rsidR="007C17ED" w:rsidRPr="007C17ED" w:rsidRDefault="007C17ED" w:rsidP="007C17ED">
      <w:pPr>
        <w:pStyle w:val="NormalWeb"/>
        <w:numPr>
          <w:ilvl w:val="0"/>
          <w:numId w:val="18"/>
        </w:numPr>
      </w:pPr>
      <w:r w:rsidRPr="007C17ED">
        <w:t>Filtering data</w:t>
      </w:r>
    </w:p>
    <w:p w14:paraId="30F73E53" w14:textId="77777777" w:rsidR="007C17ED" w:rsidRPr="007C17ED" w:rsidRDefault="007C17ED" w:rsidP="007C17ED">
      <w:pPr>
        <w:pStyle w:val="Heading3"/>
        <w:rPr>
          <w:color w:val="auto"/>
          <w:sz w:val="28"/>
          <w:szCs w:val="28"/>
        </w:rPr>
      </w:pPr>
      <w:r w:rsidRPr="007C17ED">
        <w:rPr>
          <w:rStyle w:val="Strong"/>
          <w:b/>
          <w:bCs/>
          <w:color w:val="auto"/>
          <w:sz w:val="28"/>
          <w:szCs w:val="28"/>
        </w:rPr>
        <w:t xml:space="preserve">Langkah </w:t>
      </w:r>
      <w:proofErr w:type="spellStart"/>
      <w:r w:rsidRPr="007C17ED">
        <w:rPr>
          <w:rStyle w:val="Strong"/>
          <w:b/>
          <w:bCs/>
          <w:color w:val="auto"/>
          <w:sz w:val="28"/>
          <w:szCs w:val="28"/>
        </w:rPr>
        <w:t>Praktikum</w:t>
      </w:r>
      <w:proofErr w:type="spellEnd"/>
    </w:p>
    <w:p w14:paraId="181EB339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  <w:r w:rsidRPr="007C17ED">
        <w:rPr>
          <w:rStyle w:val="hljs-keyword"/>
          <w:rFonts w:eastAsiaTheme="majorEastAsia"/>
        </w:rPr>
        <w:t>SELECT</w:t>
      </w:r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operator"/>
        </w:rPr>
        <w:t>*</w:t>
      </w:r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keyword"/>
          <w:rFonts w:eastAsiaTheme="majorEastAsia"/>
        </w:rPr>
        <w:t>FROM</w:t>
      </w:r>
      <w:r w:rsidRPr="007C17ED">
        <w:rPr>
          <w:rStyle w:val="HTMLCode"/>
          <w:rFonts w:eastAsiaTheme="majorEastAsia"/>
        </w:rPr>
        <w:t xml:space="preserve"> </w:t>
      </w:r>
      <w:proofErr w:type="spellStart"/>
      <w:r w:rsidRPr="007C17ED">
        <w:rPr>
          <w:rStyle w:val="HTMLCode"/>
          <w:rFonts w:eastAsiaTheme="majorEastAsia"/>
        </w:rPr>
        <w:t>penjualan</w:t>
      </w:r>
      <w:proofErr w:type="spellEnd"/>
      <w:r w:rsidRPr="007C17ED">
        <w:rPr>
          <w:rStyle w:val="HTMLCode"/>
          <w:rFonts w:eastAsiaTheme="majorEastAsia"/>
        </w:rPr>
        <w:t>;</w:t>
      </w:r>
    </w:p>
    <w:p w14:paraId="6CCE469B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</w:p>
    <w:p w14:paraId="40778B4A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  <w:r w:rsidRPr="007C17ED">
        <w:rPr>
          <w:rStyle w:val="hljs-keyword"/>
          <w:rFonts w:eastAsiaTheme="majorEastAsia"/>
        </w:rPr>
        <w:t>SELECT</w:t>
      </w:r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operator"/>
        </w:rPr>
        <w:t>*</w:t>
      </w:r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keyword"/>
          <w:rFonts w:eastAsiaTheme="majorEastAsia"/>
        </w:rPr>
        <w:t>FROM</w:t>
      </w:r>
      <w:r w:rsidRPr="007C17ED">
        <w:rPr>
          <w:rStyle w:val="HTMLCode"/>
          <w:rFonts w:eastAsiaTheme="majorEastAsia"/>
        </w:rPr>
        <w:t xml:space="preserve"> </w:t>
      </w:r>
      <w:proofErr w:type="spellStart"/>
      <w:r w:rsidRPr="007C17ED">
        <w:rPr>
          <w:rStyle w:val="HTMLCode"/>
          <w:rFonts w:eastAsiaTheme="majorEastAsia"/>
        </w:rPr>
        <w:t>penjualan</w:t>
      </w:r>
      <w:proofErr w:type="spellEnd"/>
    </w:p>
    <w:p w14:paraId="45276DC6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  <w:r w:rsidRPr="007C17ED">
        <w:rPr>
          <w:rStyle w:val="hljs-keyword"/>
          <w:rFonts w:eastAsiaTheme="majorEastAsia"/>
        </w:rPr>
        <w:t>WHERE</w:t>
      </w:r>
      <w:r w:rsidRPr="007C17ED">
        <w:rPr>
          <w:rStyle w:val="HTMLCode"/>
          <w:rFonts w:eastAsiaTheme="majorEastAsia"/>
        </w:rPr>
        <w:t xml:space="preserve"> wilayah </w:t>
      </w:r>
      <w:r w:rsidRPr="007C17ED">
        <w:rPr>
          <w:rStyle w:val="hljs-operator"/>
        </w:rPr>
        <w:t>=</w:t>
      </w:r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string"/>
          <w:rFonts w:eastAsiaTheme="majorEastAsia"/>
        </w:rPr>
        <w:t>'Lampung'</w:t>
      </w:r>
      <w:r w:rsidRPr="007C17ED">
        <w:rPr>
          <w:rStyle w:val="HTMLCode"/>
          <w:rFonts w:eastAsiaTheme="majorEastAsia"/>
        </w:rPr>
        <w:t>;</w:t>
      </w:r>
    </w:p>
    <w:p w14:paraId="14AB213F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</w:p>
    <w:p w14:paraId="042718F9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  <w:r w:rsidRPr="007C17ED">
        <w:rPr>
          <w:rStyle w:val="hljs-keyword"/>
          <w:rFonts w:eastAsiaTheme="majorEastAsia"/>
        </w:rPr>
        <w:t>SELECT</w:t>
      </w:r>
      <w:r w:rsidRPr="007C17ED">
        <w:rPr>
          <w:rStyle w:val="HTMLCode"/>
          <w:rFonts w:eastAsiaTheme="majorEastAsia"/>
        </w:rPr>
        <w:t xml:space="preserve"> </w:t>
      </w:r>
      <w:proofErr w:type="spellStart"/>
      <w:r w:rsidRPr="007C17ED">
        <w:rPr>
          <w:rStyle w:val="HTMLCode"/>
          <w:rFonts w:eastAsiaTheme="majorEastAsia"/>
        </w:rPr>
        <w:t>produk</w:t>
      </w:r>
      <w:proofErr w:type="spellEnd"/>
      <w:r w:rsidRPr="007C17ED">
        <w:rPr>
          <w:rStyle w:val="HTMLCode"/>
          <w:rFonts w:eastAsiaTheme="majorEastAsia"/>
        </w:rPr>
        <w:t xml:space="preserve">, </w:t>
      </w:r>
      <w:proofErr w:type="spellStart"/>
      <w:r w:rsidRPr="007C17ED">
        <w:rPr>
          <w:rStyle w:val="HTMLCode"/>
          <w:rFonts w:eastAsiaTheme="majorEastAsia"/>
        </w:rPr>
        <w:t>jumlah</w:t>
      </w:r>
      <w:proofErr w:type="spellEnd"/>
      <w:r w:rsidRPr="007C17ED">
        <w:rPr>
          <w:rStyle w:val="HTMLCode"/>
          <w:rFonts w:eastAsiaTheme="majorEastAsia"/>
        </w:rPr>
        <w:t xml:space="preserve">, </w:t>
      </w:r>
      <w:proofErr w:type="spellStart"/>
      <w:r w:rsidRPr="007C17ED">
        <w:rPr>
          <w:rStyle w:val="HTMLCode"/>
          <w:rFonts w:eastAsiaTheme="majorEastAsia"/>
        </w:rPr>
        <w:t>harga</w:t>
      </w:r>
      <w:proofErr w:type="spellEnd"/>
    </w:p>
    <w:p w14:paraId="6AF5CCF0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  <w:r w:rsidRPr="007C17ED">
        <w:rPr>
          <w:rStyle w:val="hljs-keyword"/>
          <w:rFonts w:eastAsiaTheme="majorEastAsia"/>
        </w:rPr>
        <w:t>FROM</w:t>
      </w:r>
      <w:r w:rsidRPr="007C17ED">
        <w:rPr>
          <w:rStyle w:val="HTMLCode"/>
          <w:rFonts w:eastAsiaTheme="majorEastAsia"/>
        </w:rPr>
        <w:t xml:space="preserve"> </w:t>
      </w:r>
      <w:proofErr w:type="spellStart"/>
      <w:r w:rsidRPr="007C17ED">
        <w:rPr>
          <w:rStyle w:val="HTMLCode"/>
          <w:rFonts w:eastAsiaTheme="majorEastAsia"/>
        </w:rPr>
        <w:t>penjualan</w:t>
      </w:r>
      <w:proofErr w:type="spellEnd"/>
    </w:p>
    <w:p w14:paraId="72C41423" w14:textId="77777777" w:rsidR="007C17ED" w:rsidRPr="007C17ED" w:rsidRDefault="007C17ED" w:rsidP="007C17ED">
      <w:pPr>
        <w:pStyle w:val="HTMLPreformatted"/>
        <w:rPr>
          <w:rStyle w:val="HTMLCode"/>
          <w:rFonts w:eastAsiaTheme="majorEastAsia"/>
        </w:rPr>
      </w:pPr>
      <w:r w:rsidRPr="007C17ED">
        <w:rPr>
          <w:rStyle w:val="hljs-keyword"/>
          <w:rFonts w:eastAsiaTheme="majorEastAsia"/>
        </w:rPr>
        <w:t>WHERE</w:t>
      </w:r>
      <w:r w:rsidRPr="007C17ED">
        <w:rPr>
          <w:rStyle w:val="HTMLCode"/>
          <w:rFonts w:eastAsiaTheme="majorEastAsia"/>
        </w:rPr>
        <w:t xml:space="preserve"> </w:t>
      </w:r>
      <w:proofErr w:type="spellStart"/>
      <w:r w:rsidRPr="007C17ED">
        <w:rPr>
          <w:rStyle w:val="HTMLCode"/>
          <w:rFonts w:eastAsiaTheme="majorEastAsia"/>
        </w:rPr>
        <w:t>kategori</w:t>
      </w:r>
      <w:proofErr w:type="spellEnd"/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operator"/>
        </w:rPr>
        <w:t>=</w:t>
      </w:r>
      <w:r w:rsidRPr="007C17ED">
        <w:rPr>
          <w:rStyle w:val="HTMLCode"/>
          <w:rFonts w:eastAsiaTheme="majorEastAsia"/>
        </w:rPr>
        <w:t xml:space="preserve"> </w:t>
      </w:r>
      <w:r w:rsidRPr="007C17ED">
        <w:rPr>
          <w:rStyle w:val="hljs-string"/>
          <w:rFonts w:eastAsiaTheme="majorEastAsia"/>
        </w:rPr>
        <w:t>'</w:t>
      </w:r>
      <w:proofErr w:type="spellStart"/>
      <w:r w:rsidRPr="007C17ED">
        <w:rPr>
          <w:rStyle w:val="hljs-string"/>
          <w:rFonts w:eastAsiaTheme="majorEastAsia"/>
        </w:rPr>
        <w:t>Elektronik</w:t>
      </w:r>
      <w:proofErr w:type="spellEnd"/>
      <w:r w:rsidRPr="007C17ED">
        <w:rPr>
          <w:rStyle w:val="hljs-string"/>
          <w:rFonts w:eastAsiaTheme="majorEastAsia"/>
        </w:rPr>
        <w:t>'</w:t>
      </w:r>
      <w:r w:rsidRPr="007C17ED">
        <w:rPr>
          <w:rStyle w:val="HTMLCode"/>
          <w:rFonts w:eastAsiaTheme="majorEastAsia"/>
        </w:rPr>
        <w:t>;</w:t>
      </w:r>
    </w:p>
    <w:p w14:paraId="22DC10DA" w14:textId="77777777" w:rsidR="007C17ED" w:rsidRDefault="007C17ED" w:rsidP="007C17ED">
      <w:pPr>
        <w:pStyle w:val="Heading3"/>
        <w:spacing w:before="0" w:line="240" w:lineRule="auto"/>
        <w:rPr>
          <w:rStyle w:val="Strong"/>
          <w:b/>
          <w:bCs/>
          <w:color w:val="auto"/>
        </w:rPr>
      </w:pPr>
    </w:p>
    <w:p w14:paraId="674573C8" w14:textId="43C62090" w:rsidR="007C17ED" w:rsidRPr="007C17ED" w:rsidRDefault="007C17ED" w:rsidP="007C17ED">
      <w:pPr>
        <w:pStyle w:val="Heading3"/>
        <w:spacing w:before="0" w:line="240" w:lineRule="auto"/>
        <w:rPr>
          <w:color w:val="auto"/>
          <w:sz w:val="24"/>
          <w:szCs w:val="24"/>
        </w:rPr>
      </w:pPr>
      <w:r w:rsidRPr="007C17ED">
        <w:rPr>
          <w:rStyle w:val="Strong"/>
          <w:b/>
          <w:bCs/>
          <w:color w:val="auto"/>
          <w:sz w:val="24"/>
          <w:szCs w:val="24"/>
        </w:rPr>
        <w:t>Output</w:t>
      </w:r>
    </w:p>
    <w:p w14:paraId="26CA3D03" w14:textId="302655D1" w:rsidR="007C17ED" w:rsidRPr="007C17ED" w:rsidRDefault="007C17ED" w:rsidP="007C17ED">
      <w:pPr>
        <w:pStyle w:val="NormalWeb"/>
        <w:numPr>
          <w:ilvl w:val="0"/>
          <w:numId w:val="20"/>
        </w:numPr>
        <w:spacing w:before="0" w:beforeAutospacing="0" w:after="0" w:afterAutospacing="0"/>
      </w:pPr>
      <w:proofErr w:type="spellStart"/>
      <w:r w:rsidRPr="007C17ED">
        <w:t>Tabel</w:t>
      </w:r>
      <w:proofErr w:type="spellEnd"/>
      <w:r w:rsidRPr="007C17ED">
        <w:t xml:space="preserve"> </w:t>
      </w:r>
      <w:proofErr w:type="spellStart"/>
      <w:r w:rsidRPr="007C17ED">
        <w:t>hasil</w:t>
      </w:r>
      <w:proofErr w:type="spellEnd"/>
      <w:r w:rsidRPr="007C17ED">
        <w:t xml:space="preserve"> filter</w:t>
      </w:r>
    </w:p>
    <w:p w14:paraId="37936A3E" w14:textId="77777777" w:rsidR="007C17ED" w:rsidRPr="007C17ED" w:rsidRDefault="007C17ED" w:rsidP="007C17ED">
      <w:pPr>
        <w:pStyle w:val="Heading3"/>
        <w:spacing w:before="0" w:line="360" w:lineRule="auto"/>
        <w:rPr>
          <w:color w:val="auto"/>
          <w:sz w:val="28"/>
          <w:szCs w:val="28"/>
        </w:rPr>
      </w:pPr>
      <w:proofErr w:type="spellStart"/>
      <w:r w:rsidRPr="007C17ED">
        <w:rPr>
          <w:rStyle w:val="Strong"/>
          <w:b/>
          <w:bCs/>
          <w:color w:val="auto"/>
          <w:sz w:val="28"/>
          <w:szCs w:val="28"/>
        </w:rPr>
        <w:t>Tugas</w:t>
      </w:r>
      <w:proofErr w:type="spellEnd"/>
    </w:p>
    <w:p w14:paraId="2D5F914F" w14:textId="77777777" w:rsidR="007C17ED" w:rsidRPr="007C17ED" w:rsidRDefault="007C17ED" w:rsidP="007C17ED">
      <w:pPr>
        <w:pStyle w:val="NormalWeb"/>
        <w:spacing w:before="0" w:beforeAutospacing="0" w:after="0" w:afterAutospacing="0" w:line="360" w:lineRule="auto"/>
      </w:pPr>
      <w:r w:rsidRPr="007C17ED">
        <w:t xml:space="preserve">Buat 3 query filter </w:t>
      </w:r>
      <w:proofErr w:type="spellStart"/>
      <w:r w:rsidRPr="007C17ED">
        <w:t>berbeda</w:t>
      </w:r>
      <w:proofErr w:type="spellEnd"/>
      <w:r w:rsidRPr="007C17ED">
        <w:t xml:space="preserve"> dan </w:t>
      </w:r>
      <w:proofErr w:type="spellStart"/>
      <w:r w:rsidRPr="007C17ED">
        <w:t>jelaskan</w:t>
      </w:r>
      <w:proofErr w:type="spellEnd"/>
      <w:r w:rsidRPr="007C17ED">
        <w:t xml:space="preserve"> </w:t>
      </w:r>
      <w:proofErr w:type="spellStart"/>
      <w:r w:rsidRPr="007C17ED">
        <w:t>hasilnya</w:t>
      </w:r>
      <w:proofErr w:type="spellEnd"/>
      <w:r w:rsidRPr="007C17ED">
        <w:t>.</w:t>
      </w:r>
    </w:p>
    <w:p w14:paraId="6E779D3D" w14:textId="465653CC" w:rsidR="007C17ED" w:rsidRPr="007C17ED" w:rsidRDefault="007C17ED" w:rsidP="007C17ED">
      <w:pPr>
        <w:pStyle w:val="NormalWeb"/>
        <w:ind w:left="720"/>
      </w:pPr>
    </w:p>
    <w:p w14:paraId="1F1CD605" w14:textId="77777777" w:rsidR="00EA1E97" w:rsidRPr="007C17ED" w:rsidRDefault="00EA1E97" w:rsidP="007C17ED">
      <w:pPr>
        <w:pStyle w:val="Heading3"/>
        <w:rPr>
          <w:color w:val="auto"/>
        </w:rPr>
      </w:pPr>
    </w:p>
    <w:sectPr w:rsidR="00EA1E97" w:rsidRPr="007C17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00197"/>
    <w:multiLevelType w:val="multilevel"/>
    <w:tmpl w:val="419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4F2C16"/>
    <w:multiLevelType w:val="multilevel"/>
    <w:tmpl w:val="E83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E12425"/>
    <w:multiLevelType w:val="multilevel"/>
    <w:tmpl w:val="D06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031187"/>
    <w:multiLevelType w:val="multilevel"/>
    <w:tmpl w:val="38B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001E2"/>
    <w:multiLevelType w:val="multilevel"/>
    <w:tmpl w:val="B17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3"/>
  </w:num>
  <w:num w:numId="12">
    <w:abstractNumId w:val="14"/>
  </w:num>
  <w:num w:numId="13">
    <w:abstractNumId w:val="16"/>
  </w:num>
  <w:num w:numId="14">
    <w:abstractNumId w:val="15"/>
  </w:num>
  <w:num w:numId="15">
    <w:abstractNumId w:val="17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523"/>
    <w:rsid w:val="0015074B"/>
    <w:rsid w:val="001E32A6"/>
    <w:rsid w:val="00246653"/>
    <w:rsid w:val="00287EAA"/>
    <w:rsid w:val="0029639D"/>
    <w:rsid w:val="00326F90"/>
    <w:rsid w:val="00330591"/>
    <w:rsid w:val="00384202"/>
    <w:rsid w:val="00483118"/>
    <w:rsid w:val="004F6DA0"/>
    <w:rsid w:val="00583FF5"/>
    <w:rsid w:val="007C17ED"/>
    <w:rsid w:val="007E05F1"/>
    <w:rsid w:val="008C5611"/>
    <w:rsid w:val="00931D8B"/>
    <w:rsid w:val="00957574"/>
    <w:rsid w:val="00A11702"/>
    <w:rsid w:val="00A276AB"/>
    <w:rsid w:val="00AA1D8D"/>
    <w:rsid w:val="00B47730"/>
    <w:rsid w:val="00CA79A8"/>
    <w:rsid w:val="00CB0664"/>
    <w:rsid w:val="00D639CA"/>
    <w:rsid w:val="00E06C4F"/>
    <w:rsid w:val="00E871B7"/>
    <w:rsid w:val="00EA1E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  <w:style w:type="character" w:customStyle="1" w:styleId="hljs-string">
    <w:name w:val="hljs-string"/>
    <w:basedOn w:val="DefaultParagraphFont"/>
    <w:rsid w:val="00A276AB"/>
  </w:style>
  <w:style w:type="character" w:customStyle="1" w:styleId="hljs-number">
    <w:name w:val="hljs-number"/>
    <w:basedOn w:val="DefaultParagraphFont"/>
    <w:rsid w:val="00A276AB"/>
  </w:style>
  <w:style w:type="character" w:customStyle="1" w:styleId="hljs-operator">
    <w:name w:val="hljs-operator"/>
    <w:basedOn w:val="DefaultParagraphFont"/>
    <w:rsid w:val="007C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5</cp:revision>
  <dcterms:created xsi:type="dcterms:W3CDTF">2025-12-16T02:12:00Z</dcterms:created>
  <dcterms:modified xsi:type="dcterms:W3CDTF">2025-12-16T03:05:00Z</dcterms:modified>
  <cp:category/>
</cp:coreProperties>
</file>