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27D2" w14:textId="2A7DF84F" w:rsidR="00583FF5" w:rsidRPr="00052885" w:rsidRDefault="00957574" w:rsidP="00EA1E97">
      <w:pPr>
        <w:pStyle w:val="Heading3"/>
        <w:spacing w:before="0" w:line="360" w:lineRule="auto"/>
        <w:jc w:val="center"/>
        <w:rPr>
          <w:color w:val="auto"/>
          <w:sz w:val="28"/>
          <w:szCs w:val="28"/>
        </w:rPr>
      </w:pPr>
      <w:r w:rsidRPr="00052885">
        <w:rPr>
          <w:color w:val="auto"/>
          <w:sz w:val="44"/>
          <w:szCs w:val="28"/>
        </w:rPr>
        <w:t>MODUL PRAKTIKUM</w:t>
      </w:r>
      <w:r w:rsidR="00583FF5" w:rsidRPr="00052885">
        <w:rPr>
          <w:color w:val="auto"/>
          <w:sz w:val="44"/>
          <w:szCs w:val="28"/>
        </w:rPr>
        <w:t xml:space="preserve"> </w:t>
      </w:r>
      <w:r w:rsidR="00A52B81" w:rsidRPr="00052885">
        <w:rPr>
          <w:color w:val="auto"/>
          <w:sz w:val="44"/>
          <w:szCs w:val="28"/>
        </w:rPr>
        <w:t>7</w:t>
      </w:r>
      <w:r w:rsidRPr="00052885">
        <w:rPr>
          <w:color w:val="auto"/>
          <w:sz w:val="44"/>
          <w:szCs w:val="28"/>
        </w:rPr>
        <w:br/>
      </w:r>
      <w:r w:rsidRPr="00052885">
        <w:rPr>
          <w:color w:val="auto"/>
          <w:sz w:val="44"/>
          <w:szCs w:val="28"/>
        </w:rPr>
        <w:br/>
      </w:r>
      <w:proofErr w:type="spellStart"/>
      <w:r w:rsidR="00A52B81" w:rsidRPr="00052885">
        <w:rPr>
          <w:rFonts w:asciiTheme="minorHAnsi" w:hAnsiTheme="minorHAnsi"/>
          <w:color w:val="auto"/>
          <w:sz w:val="44"/>
          <w:szCs w:val="44"/>
        </w:rPr>
        <w:t>Analisis</w:t>
      </w:r>
      <w:proofErr w:type="spellEnd"/>
      <w:r w:rsidR="00A52B81" w:rsidRPr="00052885">
        <w:rPr>
          <w:rFonts w:asciiTheme="minorHAnsi" w:hAnsiTheme="minorHAnsi"/>
          <w:color w:val="auto"/>
          <w:sz w:val="44"/>
          <w:szCs w:val="44"/>
        </w:rPr>
        <w:t xml:space="preserve"> </w:t>
      </w:r>
      <w:proofErr w:type="spellStart"/>
      <w:r w:rsidR="00A52B81" w:rsidRPr="00052885">
        <w:rPr>
          <w:rFonts w:asciiTheme="minorHAnsi" w:hAnsiTheme="minorHAnsi"/>
          <w:color w:val="auto"/>
          <w:sz w:val="44"/>
          <w:szCs w:val="44"/>
        </w:rPr>
        <w:t>Tren</w:t>
      </w:r>
      <w:proofErr w:type="spellEnd"/>
      <w:r w:rsidR="00A52B81" w:rsidRPr="00052885">
        <w:rPr>
          <w:rFonts w:asciiTheme="minorHAnsi" w:hAnsiTheme="minorHAnsi"/>
          <w:color w:val="auto"/>
          <w:sz w:val="44"/>
          <w:szCs w:val="44"/>
        </w:rPr>
        <w:t xml:space="preserve"> &amp; Time Series </w:t>
      </w:r>
      <w:proofErr w:type="spellStart"/>
      <w:r w:rsidR="00A52B81" w:rsidRPr="00052885">
        <w:rPr>
          <w:rFonts w:asciiTheme="minorHAnsi" w:hAnsiTheme="minorHAnsi"/>
          <w:color w:val="auto"/>
          <w:sz w:val="44"/>
          <w:szCs w:val="44"/>
        </w:rPr>
        <w:t>Sederhana</w:t>
      </w:r>
      <w:proofErr w:type="spellEnd"/>
    </w:p>
    <w:p w14:paraId="46EF8779" w14:textId="4F14783E" w:rsidR="00483118" w:rsidRPr="00052885" w:rsidRDefault="00483118" w:rsidP="00EA1E97">
      <w:pPr>
        <w:spacing w:after="0" w:line="360" w:lineRule="auto"/>
        <w:jc w:val="center"/>
        <w:rPr>
          <w:sz w:val="28"/>
          <w:szCs w:val="28"/>
        </w:rPr>
      </w:pPr>
    </w:p>
    <w:p w14:paraId="6E2D16FA" w14:textId="77777777" w:rsidR="00483118" w:rsidRPr="00052885" w:rsidRDefault="00957574" w:rsidP="00EA1E97">
      <w:pPr>
        <w:spacing w:after="0" w:line="360" w:lineRule="auto"/>
        <w:jc w:val="center"/>
        <w:rPr>
          <w:sz w:val="28"/>
          <w:szCs w:val="28"/>
        </w:rPr>
      </w:pPr>
      <w:r w:rsidRPr="00052885">
        <w:rPr>
          <w:sz w:val="36"/>
          <w:szCs w:val="28"/>
        </w:rPr>
        <w:br/>
        <w:t>Institut Informatika &amp; Bisnis (IIB) Darmajaya</w:t>
      </w:r>
      <w:r w:rsidRPr="00052885">
        <w:rPr>
          <w:sz w:val="36"/>
          <w:szCs w:val="28"/>
        </w:rPr>
        <w:br/>
      </w:r>
      <w:r w:rsidRPr="00052885">
        <w:rPr>
          <w:sz w:val="36"/>
          <w:szCs w:val="28"/>
        </w:rPr>
        <w:br/>
      </w:r>
    </w:p>
    <w:p w14:paraId="52D775D9" w14:textId="08D05A73" w:rsidR="00483118" w:rsidRPr="00052885" w:rsidRDefault="00957574" w:rsidP="00EA1E97">
      <w:pPr>
        <w:spacing w:after="0" w:line="360" w:lineRule="auto"/>
        <w:jc w:val="center"/>
        <w:rPr>
          <w:sz w:val="28"/>
          <w:szCs w:val="28"/>
        </w:rPr>
      </w:pPr>
      <w:r w:rsidRPr="00052885">
        <w:rPr>
          <w:sz w:val="28"/>
          <w:szCs w:val="28"/>
        </w:rPr>
        <w:t xml:space="preserve">Program </w:t>
      </w:r>
      <w:proofErr w:type="spellStart"/>
      <w:r w:rsidRPr="00052885">
        <w:rPr>
          <w:sz w:val="28"/>
          <w:szCs w:val="28"/>
        </w:rPr>
        <w:t>Studi</w:t>
      </w:r>
      <w:proofErr w:type="spellEnd"/>
      <w:r w:rsidRPr="00052885">
        <w:rPr>
          <w:sz w:val="28"/>
          <w:szCs w:val="28"/>
        </w:rPr>
        <w:t xml:space="preserve">: </w:t>
      </w:r>
      <w:proofErr w:type="spellStart"/>
      <w:r w:rsidR="007E05F1" w:rsidRPr="00052885">
        <w:rPr>
          <w:sz w:val="28"/>
          <w:szCs w:val="28"/>
        </w:rPr>
        <w:t>Sains</w:t>
      </w:r>
      <w:proofErr w:type="spellEnd"/>
      <w:r w:rsidR="007E05F1" w:rsidRPr="00052885">
        <w:rPr>
          <w:sz w:val="28"/>
          <w:szCs w:val="28"/>
        </w:rPr>
        <w:t xml:space="preserve"> Data</w:t>
      </w:r>
      <w:r w:rsidRPr="00052885">
        <w:rPr>
          <w:sz w:val="28"/>
          <w:szCs w:val="28"/>
        </w:rPr>
        <w:br/>
      </w:r>
      <w:r w:rsidRPr="00052885">
        <w:rPr>
          <w:sz w:val="28"/>
          <w:szCs w:val="28"/>
        </w:rPr>
        <w:br/>
      </w:r>
    </w:p>
    <w:p w14:paraId="2ED0D795" w14:textId="77777777" w:rsidR="00483118" w:rsidRPr="00052885" w:rsidRDefault="00957574" w:rsidP="00EA1E97">
      <w:pPr>
        <w:spacing w:after="0" w:line="360" w:lineRule="auto"/>
        <w:jc w:val="center"/>
        <w:rPr>
          <w:sz w:val="28"/>
          <w:szCs w:val="28"/>
        </w:rPr>
      </w:pPr>
      <w:r w:rsidRPr="00052885">
        <w:rPr>
          <w:sz w:val="28"/>
          <w:szCs w:val="28"/>
        </w:rPr>
        <w:t>Dosen Pengampu:</w:t>
      </w:r>
      <w:r w:rsidRPr="00052885">
        <w:rPr>
          <w:sz w:val="28"/>
          <w:szCs w:val="28"/>
        </w:rPr>
        <w:br/>
        <w:t>Rika Febri Sasmita</w:t>
      </w:r>
      <w:r w:rsidRPr="00052885">
        <w:rPr>
          <w:sz w:val="28"/>
          <w:szCs w:val="28"/>
        </w:rPr>
        <w:br/>
      </w:r>
    </w:p>
    <w:p w14:paraId="1CEB2920" w14:textId="77777777" w:rsidR="00483118" w:rsidRPr="00052885" w:rsidRDefault="00957574" w:rsidP="00EA1E97">
      <w:pPr>
        <w:spacing w:after="0" w:line="360" w:lineRule="auto"/>
        <w:rPr>
          <w:sz w:val="28"/>
          <w:szCs w:val="28"/>
        </w:rPr>
      </w:pPr>
      <w:r w:rsidRPr="00052885">
        <w:rPr>
          <w:sz w:val="28"/>
          <w:szCs w:val="28"/>
        </w:rPr>
        <w:br w:type="page"/>
      </w:r>
    </w:p>
    <w:p w14:paraId="24DC3B01" w14:textId="77777777" w:rsidR="00052885" w:rsidRPr="00052885" w:rsidRDefault="00052885" w:rsidP="00052885">
      <w:pPr>
        <w:pStyle w:val="Heading3"/>
        <w:rPr>
          <w:color w:val="auto"/>
          <w:sz w:val="28"/>
          <w:szCs w:val="28"/>
        </w:rPr>
      </w:pPr>
      <w:proofErr w:type="spellStart"/>
      <w:r w:rsidRPr="00052885">
        <w:rPr>
          <w:rStyle w:val="Strong"/>
          <w:b/>
          <w:bCs/>
          <w:color w:val="auto"/>
          <w:sz w:val="28"/>
          <w:szCs w:val="28"/>
        </w:rPr>
        <w:lastRenderedPageBreak/>
        <w:t>Tujuan</w:t>
      </w:r>
      <w:proofErr w:type="spellEnd"/>
      <w:r w:rsidRPr="00052885">
        <w:rPr>
          <w:rStyle w:val="Strong"/>
          <w:b/>
          <w:bCs/>
          <w:color w:val="auto"/>
          <w:sz w:val="28"/>
          <w:szCs w:val="28"/>
        </w:rPr>
        <w:t xml:space="preserve"> </w:t>
      </w:r>
      <w:proofErr w:type="spellStart"/>
      <w:r w:rsidRPr="00052885">
        <w:rPr>
          <w:rStyle w:val="Strong"/>
          <w:b/>
          <w:bCs/>
          <w:color w:val="auto"/>
          <w:sz w:val="28"/>
          <w:szCs w:val="28"/>
        </w:rPr>
        <w:t>Praktikum</w:t>
      </w:r>
      <w:proofErr w:type="spellEnd"/>
    </w:p>
    <w:p w14:paraId="2FD04B8A" w14:textId="77777777" w:rsidR="00052885" w:rsidRPr="00052885" w:rsidRDefault="00052885" w:rsidP="00052885">
      <w:pPr>
        <w:pStyle w:val="NormalWeb"/>
        <w:rPr>
          <w:sz w:val="32"/>
          <w:szCs w:val="32"/>
        </w:rPr>
      </w:pPr>
      <w:proofErr w:type="spellStart"/>
      <w:r w:rsidRPr="00052885">
        <w:t>Mahasiswa</w:t>
      </w:r>
      <w:proofErr w:type="spellEnd"/>
      <w:r w:rsidRPr="00052885">
        <w:t xml:space="preserve"> </w:t>
      </w:r>
      <w:proofErr w:type="spellStart"/>
      <w:r w:rsidRPr="00052885">
        <w:t>mampu</w:t>
      </w:r>
      <w:proofErr w:type="spellEnd"/>
      <w:r w:rsidRPr="00052885">
        <w:t xml:space="preserve"> </w:t>
      </w:r>
      <w:proofErr w:type="spellStart"/>
      <w:r w:rsidRPr="00052885">
        <w:t>membaca</w:t>
      </w:r>
      <w:proofErr w:type="spellEnd"/>
      <w:r w:rsidRPr="00052885">
        <w:t xml:space="preserve"> </w:t>
      </w:r>
      <w:proofErr w:type="spellStart"/>
      <w:r w:rsidRPr="00052885">
        <w:t>pola</w:t>
      </w:r>
      <w:proofErr w:type="spellEnd"/>
      <w:r w:rsidRPr="00052885">
        <w:t xml:space="preserve"> </w:t>
      </w:r>
      <w:proofErr w:type="spellStart"/>
      <w:r w:rsidRPr="00052885">
        <w:t>penjualan</w:t>
      </w:r>
      <w:proofErr w:type="spellEnd"/>
      <w:r w:rsidRPr="00052885">
        <w:t xml:space="preserve"> </w:t>
      </w:r>
      <w:proofErr w:type="spellStart"/>
      <w:r w:rsidRPr="00052885">
        <w:t>berdasarkan</w:t>
      </w:r>
      <w:proofErr w:type="spellEnd"/>
      <w:r w:rsidRPr="00052885">
        <w:t xml:space="preserve"> </w:t>
      </w:r>
      <w:proofErr w:type="spellStart"/>
      <w:r w:rsidRPr="00052885">
        <w:t>waktu</w:t>
      </w:r>
      <w:proofErr w:type="spellEnd"/>
      <w:r w:rsidRPr="00052885">
        <w:rPr>
          <w:sz w:val="32"/>
          <w:szCs w:val="32"/>
        </w:rPr>
        <w:t>.</w:t>
      </w:r>
    </w:p>
    <w:p w14:paraId="64EEAD1F" w14:textId="77777777" w:rsidR="00052885" w:rsidRPr="00052885" w:rsidRDefault="00052885" w:rsidP="00052885">
      <w:pPr>
        <w:pStyle w:val="Heading3"/>
        <w:rPr>
          <w:color w:val="auto"/>
          <w:sz w:val="28"/>
          <w:szCs w:val="28"/>
        </w:rPr>
      </w:pPr>
      <w:proofErr w:type="spellStart"/>
      <w:r w:rsidRPr="00052885">
        <w:rPr>
          <w:rStyle w:val="Strong"/>
          <w:b/>
          <w:bCs/>
          <w:color w:val="auto"/>
          <w:sz w:val="28"/>
          <w:szCs w:val="28"/>
        </w:rPr>
        <w:t>Materi</w:t>
      </w:r>
      <w:proofErr w:type="spellEnd"/>
      <w:r w:rsidRPr="00052885">
        <w:rPr>
          <w:rStyle w:val="Strong"/>
          <w:b/>
          <w:bCs/>
          <w:color w:val="auto"/>
          <w:sz w:val="28"/>
          <w:szCs w:val="28"/>
        </w:rPr>
        <w:t xml:space="preserve"> </w:t>
      </w:r>
      <w:proofErr w:type="spellStart"/>
      <w:r w:rsidRPr="00052885">
        <w:rPr>
          <w:rStyle w:val="Strong"/>
          <w:b/>
          <w:bCs/>
          <w:color w:val="auto"/>
          <w:sz w:val="28"/>
          <w:szCs w:val="28"/>
        </w:rPr>
        <w:t>Praktikum</w:t>
      </w:r>
      <w:proofErr w:type="spellEnd"/>
    </w:p>
    <w:p w14:paraId="33745CBF" w14:textId="77777777" w:rsidR="00052885" w:rsidRPr="00052885" w:rsidRDefault="00052885" w:rsidP="00052885">
      <w:pPr>
        <w:pStyle w:val="NormalWeb"/>
        <w:numPr>
          <w:ilvl w:val="0"/>
          <w:numId w:val="24"/>
        </w:numPr>
      </w:pPr>
      <w:r w:rsidRPr="00052885">
        <w:t>ORDER BY</w:t>
      </w:r>
    </w:p>
    <w:p w14:paraId="1216E71A" w14:textId="77777777" w:rsidR="00052885" w:rsidRPr="00052885" w:rsidRDefault="00052885" w:rsidP="00052885">
      <w:pPr>
        <w:pStyle w:val="NormalWeb"/>
        <w:numPr>
          <w:ilvl w:val="0"/>
          <w:numId w:val="24"/>
        </w:numPr>
      </w:pPr>
      <w:proofErr w:type="spellStart"/>
      <w:r w:rsidRPr="00052885">
        <w:t>Analisis</w:t>
      </w:r>
      <w:proofErr w:type="spellEnd"/>
      <w:r w:rsidRPr="00052885">
        <w:t xml:space="preserve"> </w:t>
      </w:r>
      <w:proofErr w:type="spellStart"/>
      <w:r w:rsidRPr="00052885">
        <w:t>tren</w:t>
      </w:r>
      <w:proofErr w:type="spellEnd"/>
    </w:p>
    <w:p w14:paraId="13AC9083" w14:textId="6EB1E625" w:rsidR="00052885" w:rsidRDefault="00052885" w:rsidP="00052885">
      <w:pPr>
        <w:pStyle w:val="Heading3"/>
        <w:rPr>
          <w:rStyle w:val="Strong"/>
          <w:b/>
          <w:bCs/>
          <w:color w:val="auto"/>
          <w:sz w:val="28"/>
          <w:szCs w:val="28"/>
        </w:rPr>
      </w:pPr>
      <w:r w:rsidRPr="00052885">
        <w:rPr>
          <w:rStyle w:val="Strong"/>
          <w:b/>
          <w:bCs/>
          <w:color w:val="auto"/>
          <w:sz w:val="28"/>
          <w:szCs w:val="28"/>
        </w:rPr>
        <w:t xml:space="preserve">Langkah </w:t>
      </w:r>
      <w:proofErr w:type="spellStart"/>
      <w:r w:rsidRPr="00052885">
        <w:rPr>
          <w:rStyle w:val="Strong"/>
          <w:b/>
          <w:bCs/>
          <w:color w:val="auto"/>
          <w:sz w:val="28"/>
          <w:szCs w:val="28"/>
        </w:rPr>
        <w:t>Praktikum</w:t>
      </w:r>
      <w:proofErr w:type="spellEnd"/>
    </w:p>
    <w:p w14:paraId="39D71693" w14:textId="77777777" w:rsidR="00052885" w:rsidRPr="00052885" w:rsidRDefault="00052885" w:rsidP="00052885">
      <w:pPr>
        <w:spacing w:after="0" w:line="240" w:lineRule="auto"/>
      </w:pPr>
    </w:p>
    <w:p w14:paraId="5E30B0AE" w14:textId="77777777" w:rsidR="00052885" w:rsidRPr="00052885" w:rsidRDefault="00052885" w:rsidP="00052885">
      <w:pPr>
        <w:pStyle w:val="HTMLPreformatted"/>
        <w:rPr>
          <w:rStyle w:val="HTMLCode"/>
          <w:rFonts w:eastAsiaTheme="majorEastAsia"/>
          <w:sz w:val="24"/>
          <w:szCs w:val="24"/>
        </w:rPr>
      </w:pPr>
      <w:r w:rsidRPr="00052885">
        <w:rPr>
          <w:rStyle w:val="hljs-keyword"/>
          <w:rFonts w:eastAsiaTheme="majorEastAsia"/>
          <w:sz w:val="24"/>
          <w:szCs w:val="24"/>
        </w:rPr>
        <w:t>SELECT</w:t>
      </w:r>
      <w:r w:rsidRPr="00052885">
        <w:rPr>
          <w:rStyle w:val="HTMLCode"/>
          <w:rFonts w:eastAsiaTheme="majorEastAsia"/>
          <w:sz w:val="24"/>
          <w:szCs w:val="24"/>
        </w:rPr>
        <w:t xml:space="preserve"> </w:t>
      </w:r>
      <w:proofErr w:type="spellStart"/>
      <w:r w:rsidRPr="00052885">
        <w:rPr>
          <w:rStyle w:val="HTMLCode"/>
          <w:rFonts w:eastAsiaTheme="majorEastAsia"/>
          <w:sz w:val="24"/>
          <w:szCs w:val="24"/>
        </w:rPr>
        <w:t>tanggal</w:t>
      </w:r>
      <w:proofErr w:type="spellEnd"/>
      <w:r w:rsidRPr="00052885">
        <w:rPr>
          <w:rStyle w:val="HTMLCode"/>
          <w:rFonts w:eastAsiaTheme="majorEastAsia"/>
          <w:sz w:val="24"/>
          <w:szCs w:val="24"/>
        </w:rPr>
        <w:t xml:space="preserve">, </w:t>
      </w:r>
      <w:proofErr w:type="gramStart"/>
      <w:r w:rsidRPr="00052885">
        <w:rPr>
          <w:rStyle w:val="hljs-builtin"/>
          <w:sz w:val="24"/>
          <w:szCs w:val="24"/>
        </w:rPr>
        <w:t>SUM</w:t>
      </w:r>
      <w:r w:rsidRPr="00052885">
        <w:rPr>
          <w:rStyle w:val="HTMLCode"/>
          <w:rFonts w:eastAsiaTheme="majorEastAsia"/>
          <w:sz w:val="24"/>
          <w:szCs w:val="24"/>
        </w:rPr>
        <w:t>(</w:t>
      </w:r>
      <w:proofErr w:type="spellStart"/>
      <w:proofErr w:type="gramEnd"/>
      <w:r w:rsidRPr="00052885">
        <w:rPr>
          <w:rStyle w:val="HTMLCode"/>
          <w:rFonts w:eastAsiaTheme="majorEastAsia"/>
          <w:sz w:val="24"/>
          <w:szCs w:val="24"/>
        </w:rPr>
        <w:t>jumlah</w:t>
      </w:r>
      <w:proofErr w:type="spellEnd"/>
      <w:r w:rsidRPr="00052885">
        <w:rPr>
          <w:rStyle w:val="HTMLCode"/>
          <w:rFonts w:eastAsiaTheme="majorEastAsia"/>
          <w:sz w:val="24"/>
          <w:szCs w:val="24"/>
        </w:rPr>
        <w:t xml:space="preserve"> </w:t>
      </w:r>
      <w:r w:rsidRPr="00052885">
        <w:rPr>
          <w:rStyle w:val="hljs-operator"/>
          <w:rFonts w:eastAsiaTheme="majorEastAsia"/>
          <w:sz w:val="24"/>
          <w:szCs w:val="24"/>
        </w:rPr>
        <w:t>*</w:t>
      </w:r>
      <w:r w:rsidRPr="00052885">
        <w:rPr>
          <w:rStyle w:val="HTMLCode"/>
          <w:rFonts w:eastAsiaTheme="majorEastAsia"/>
          <w:sz w:val="24"/>
          <w:szCs w:val="24"/>
        </w:rPr>
        <w:t xml:space="preserve"> </w:t>
      </w:r>
      <w:proofErr w:type="spellStart"/>
      <w:r w:rsidRPr="00052885">
        <w:rPr>
          <w:rStyle w:val="HTMLCode"/>
          <w:rFonts w:eastAsiaTheme="majorEastAsia"/>
          <w:sz w:val="24"/>
          <w:szCs w:val="24"/>
        </w:rPr>
        <w:t>harga</w:t>
      </w:r>
      <w:proofErr w:type="spellEnd"/>
      <w:r w:rsidRPr="00052885">
        <w:rPr>
          <w:rStyle w:val="HTMLCode"/>
          <w:rFonts w:eastAsiaTheme="majorEastAsia"/>
          <w:sz w:val="24"/>
          <w:szCs w:val="24"/>
        </w:rPr>
        <w:t xml:space="preserve">) </w:t>
      </w:r>
      <w:r w:rsidRPr="00052885">
        <w:rPr>
          <w:rStyle w:val="hljs-keyword"/>
          <w:rFonts w:eastAsiaTheme="majorEastAsia"/>
          <w:sz w:val="24"/>
          <w:szCs w:val="24"/>
        </w:rPr>
        <w:t>AS</w:t>
      </w:r>
      <w:r w:rsidRPr="00052885">
        <w:rPr>
          <w:rStyle w:val="HTMLCode"/>
          <w:rFonts w:eastAsiaTheme="majorEastAsia"/>
          <w:sz w:val="24"/>
          <w:szCs w:val="24"/>
        </w:rPr>
        <w:t xml:space="preserve"> </w:t>
      </w:r>
      <w:proofErr w:type="spellStart"/>
      <w:r w:rsidRPr="00052885">
        <w:rPr>
          <w:rStyle w:val="HTMLCode"/>
          <w:rFonts w:eastAsiaTheme="majorEastAsia"/>
          <w:sz w:val="24"/>
          <w:szCs w:val="24"/>
        </w:rPr>
        <w:t>total_harian</w:t>
      </w:r>
      <w:proofErr w:type="spellEnd"/>
    </w:p>
    <w:p w14:paraId="0CF6DACE" w14:textId="77777777" w:rsidR="00052885" w:rsidRPr="00052885" w:rsidRDefault="00052885" w:rsidP="00052885">
      <w:pPr>
        <w:pStyle w:val="HTMLPreformatted"/>
        <w:rPr>
          <w:rStyle w:val="HTMLCode"/>
          <w:rFonts w:eastAsiaTheme="majorEastAsia"/>
          <w:sz w:val="24"/>
          <w:szCs w:val="24"/>
        </w:rPr>
      </w:pPr>
      <w:r w:rsidRPr="00052885">
        <w:rPr>
          <w:rStyle w:val="hljs-keyword"/>
          <w:rFonts w:eastAsiaTheme="majorEastAsia"/>
          <w:sz w:val="24"/>
          <w:szCs w:val="24"/>
        </w:rPr>
        <w:t>FROM</w:t>
      </w:r>
      <w:r w:rsidRPr="00052885">
        <w:rPr>
          <w:rStyle w:val="HTMLCode"/>
          <w:rFonts w:eastAsiaTheme="majorEastAsia"/>
          <w:sz w:val="24"/>
          <w:szCs w:val="24"/>
        </w:rPr>
        <w:t xml:space="preserve"> </w:t>
      </w:r>
      <w:proofErr w:type="spellStart"/>
      <w:r w:rsidRPr="00052885">
        <w:rPr>
          <w:rStyle w:val="HTMLCode"/>
          <w:rFonts w:eastAsiaTheme="majorEastAsia"/>
          <w:sz w:val="24"/>
          <w:szCs w:val="24"/>
        </w:rPr>
        <w:t>penjualan</w:t>
      </w:r>
      <w:proofErr w:type="spellEnd"/>
    </w:p>
    <w:p w14:paraId="7534D145" w14:textId="77777777" w:rsidR="00052885" w:rsidRPr="00052885" w:rsidRDefault="00052885" w:rsidP="00052885">
      <w:pPr>
        <w:pStyle w:val="HTMLPreformatted"/>
        <w:rPr>
          <w:rStyle w:val="HTMLCode"/>
          <w:rFonts w:eastAsiaTheme="majorEastAsia"/>
          <w:sz w:val="24"/>
          <w:szCs w:val="24"/>
        </w:rPr>
      </w:pPr>
      <w:r w:rsidRPr="00052885">
        <w:rPr>
          <w:rStyle w:val="hljs-keyword"/>
          <w:rFonts w:eastAsiaTheme="majorEastAsia"/>
          <w:sz w:val="24"/>
          <w:szCs w:val="24"/>
        </w:rPr>
        <w:t>GROUP</w:t>
      </w:r>
      <w:r w:rsidRPr="00052885">
        <w:rPr>
          <w:rStyle w:val="HTMLCode"/>
          <w:rFonts w:eastAsiaTheme="majorEastAsia"/>
          <w:sz w:val="24"/>
          <w:szCs w:val="24"/>
        </w:rPr>
        <w:t xml:space="preserve"> </w:t>
      </w:r>
      <w:r w:rsidRPr="00052885">
        <w:rPr>
          <w:rStyle w:val="hljs-keyword"/>
          <w:rFonts w:eastAsiaTheme="majorEastAsia"/>
          <w:sz w:val="24"/>
          <w:szCs w:val="24"/>
        </w:rPr>
        <w:t>BY</w:t>
      </w:r>
      <w:r w:rsidRPr="00052885">
        <w:rPr>
          <w:rStyle w:val="HTMLCode"/>
          <w:rFonts w:eastAsiaTheme="majorEastAsia"/>
          <w:sz w:val="24"/>
          <w:szCs w:val="24"/>
        </w:rPr>
        <w:t xml:space="preserve"> </w:t>
      </w:r>
      <w:proofErr w:type="spellStart"/>
      <w:r w:rsidRPr="00052885">
        <w:rPr>
          <w:rStyle w:val="HTMLCode"/>
          <w:rFonts w:eastAsiaTheme="majorEastAsia"/>
          <w:sz w:val="24"/>
          <w:szCs w:val="24"/>
        </w:rPr>
        <w:t>tanggal</w:t>
      </w:r>
      <w:proofErr w:type="spellEnd"/>
    </w:p>
    <w:p w14:paraId="064D4C5D" w14:textId="77777777" w:rsidR="00052885" w:rsidRPr="00052885" w:rsidRDefault="00052885" w:rsidP="00052885">
      <w:pPr>
        <w:pStyle w:val="HTMLPreformatted"/>
        <w:rPr>
          <w:rStyle w:val="HTMLCode"/>
          <w:rFonts w:eastAsiaTheme="majorEastAsia"/>
          <w:sz w:val="24"/>
          <w:szCs w:val="24"/>
        </w:rPr>
      </w:pPr>
      <w:r w:rsidRPr="00052885">
        <w:rPr>
          <w:rStyle w:val="hljs-keyword"/>
          <w:rFonts w:eastAsiaTheme="majorEastAsia"/>
          <w:sz w:val="24"/>
          <w:szCs w:val="24"/>
        </w:rPr>
        <w:t>ORDER</w:t>
      </w:r>
      <w:r w:rsidRPr="00052885">
        <w:rPr>
          <w:rStyle w:val="HTMLCode"/>
          <w:rFonts w:eastAsiaTheme="majorEastAsia"/>
          <w:sz w:val="24"/>
          <w:szCs w:val="24"/>
        </w:rPr>
        <w:t xml:space="preserve"> </w:t>
      </w:r>
      <w:r w:rsidRPr="00052885">
        <w:rPr>
          <w:rStyle w:val="hljs-keyword"/>
          <w:rFonts w:eastAsiaTheme="majorEastAsia"/>
          <w:sz w:val="24"/>
          <w:szCs w:val="24"/>
        </w:rPr>
        <w:t>BY</w:t>
      </w:r>
      <w:r w:rsidRPr="00052885">
        <w:rPr>
          <w:rStyle w:val="HTMLCode"/>
          <w:rFonts w:eastAsiaTheme="majorEastAsia"/>
          <w:sz w:val="24"/>
          <w:szCs w:val="24"/>
        </w:rPr>
        <w:t xml:space="preserve"> </w:t>
      </w:r>
      <w:proofErr w:type="spellStart"/>
      <w:r w:rsidRPr="00052885">
        <w:rPr>
          <w:rStyle w:val="HTMLCode"/>
          <w:rFonts w:eastAsiaTheme="majorEastAsia"/>
          <w:sz w:val="24"/>
          <w:szCs w:val="24"/>
        </w:rPr>
        <w:t>tanggal</w:t>
      </w:r>
      <w:proofErr w:type="spellEnd"/>
      <w:r w:rsidRPr="00052885">
        <w:rPr>
          <w:rStyle w:val="HTMLCode"/>
          <w:rFonts w:eastAsiaTheme="majorEastAsia"/>
          <w:sz w:val="24"/>
          <w:szCs w:val="24"/>
        </w:rPr>
        <w:t>;</w:t>
      </w:r>
    </w:p>
    <w:p w14:paraId="3DEC14EA" w14:textId="77777777" w:rsidR="00052885" w:rsidRDefault="00052885" w:rsidP="00052885">
      <w:pPr>
        <w:pStyle w:val="Heading3"/>
        <w:spacing w:before="0" w:line="360" w:lineRule="auto"/>
        <w:rPr>
          <w:rStyle w:val="Strong"/>
          <w:b/>
          <w:bCs/>
          <w:color w:val="auto"/>
          <w:sz w:val="28"/>
          <w:szCs w:val="28"/>
        </w:rPr>
      </w:pPr>
    </w:p>
    <w:p w14:paraId="5E774ED8" w14:textId="589DEF24" w:rsidR="00052885" w:rsidRPr="00052885" w:rsidRDefault="00052885" w:rsidP="00052885">
      <w:pPr>
        <w:pStyle w:val="Heading3"/>
        <w:spacing w:before="0" w:line="360" w:lineRule="auto"/>
        <w:rPr>
          <w:color w:val="auto"/>
          <w:sz w:val="28"/>
          <w:szCs w:val="28"/>
        </w:rPr>
      </w:pPr>
      <w:r w:rsidRPr="00052885">
        <w:rPr>
          <w:rStyle w:val="Strong"/>
          <w:b/>
          <w:bCs/>
          <w:color w:val="auto"/>
          <w:sz w:val="28"/>
          <w:szCs w:val="28"/>
        </w:rPr>
        <w:t>Output</w:t>
      </w:r>
    </w:p>
    <w:p w14:paraId="2218A41D" w14:textId="77777777" w:rsidR="00052885" w:rsidRPr="00052885" w:rsidRDefault="00052885" w:rsidP="00052885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rPr>
          <w:sz w:val="28"/>
          <w:szCs w:val="28"/>
        </w:rPr>
      </w:pPr>
      <w:r w:rsidRPr="00052885">
        <w:rPr>
          <w:sz w:val="28"/>
          <w:szCs w:val="28"/>
        </w:rPr>
        <w:t xml:space="preserve">Data </w:t>
      </w:r>
      <w:proofErr w:type="spellStart"/>
      <w:r w:rsidRPr="00052885">
        <w:rPr>
          <w:sz w:val="28"/>
          <w:szCs w:val="28"/>
        </w:rPr>
        <w:t>tren</w:t>
      </w:r>
      <w:proofErr w:type="spellEnd"/>
      <w:r w:rsidRPr="00052885">
        <w:rPr>
          <w:sz w:val="28"/>
          <w:szCs w:val="28"/>
        </w:rPr>
        <w:t xml:space="preserve"> </w:t>
      </w:r>
      <w:proofErr w:type="spellStart"/>
      <w:r w:rsidRPr="00052885">
        <w:rPr>
          <w:sz w:val="28"/>
          <w:szCs w:val="28"/>
        </w:rPr>
        <w:t>harian</w:t>
      </w:r>
      <w:proofErr w:type="spellEnd"/>
    </w:p>
    <w:p w14:paraId="265CB8BD" w14:textId="77777777" w:rsidR="00052885" w:rsidRPr="00052885" w:rsidRDefault="00052885" w:rsidP="00052885">
      <w:pPr>
        <w:pStyle w:val="Heading3"/>
        <w:spacing w:before="0" w:line="240" w:lineRule="auto"/>
        <w:rPr>
          <w:color w:val="auto"/>
          <w:sz w:val="28"/>
          <w:szCs w:val="28"/>
        </w:rPr>
      </w:pPr>
      <w:proofErr w:type="spellStart"/>
      <w:r w:rsidRPr="00052885">
        <w:rPr>
          <w:rStyle w:val="Strong"/>
          <w:b/>
          <w:bCs/>
          <w:color w:val="auto"/>
          <w:sz w:val="28"/>
          <w:szCs w:val="28"/>
        </w:rPr>
        <w:t>Tugas</w:t>
      </w:r>
      <w:proofErr w:type="spellEnd"/>
    </w:p>
    <w:p w14:paraId="4E27FA15" w14:textId="77777777" w:rsidR="00052885" w:rsidRPr="00052885" w:rsidRDefault="00052885" w:rsidP="00052885">
      <w:pPr>
        <w:pStyle w:val="NormalWeb"/>
        <w:spacing w:before="0" w:beforeAutospacing="0" w:after="0" w:afterAutospacing="0"/>
        <w:rPr>
          <w:sz w:val="32"/>
          <w:szCs w:val="32"/>
        </w:rPr>
      </w:pPr>
      <w:proofErr w:type="spellStart"/>
      <w:r w:rsidRPr="00052885">
        <w:rPr>
          <w:sz w:val="32"/>
          <w:szCs w:val="32"/>
        </w:rPr>
        <w:t>Jelaskan</w:t>
      </w:r>
      <w:proofErr w:type="spellEnd"/>
      <w:r w:rsidRPr="00052885">
        <w:rPr>
          <w:sz w:val="32"/>
          <w:szCs w:val="32"/>
        </w:rPr>
        <w:t xml:space="preserve"> </w:t>
      </w:r>
      <w:proofErr w:type="spellStart"/>
      <w:r w:rsidRPr="00052885">
        <w:rPr>
          <w:sz w:val="32"/>
          <w:szCs w:val="32"/>
        </w:rPr>
        <w:t>tren</w:t>
      </w:r>
      <w:proofErr w:type="spellEnd"/>
      <w:r w:rsidRPr="00052885">
        <w:rPr>
          <w:sz w:val="32"/>
          <w:szCs w:val="32"/>
        </w:rPr>
        <w:t xml:space="preserve"> </w:t>
      </w:r>
      <w:proofErr w:type="spellStart"/>
      <w:r w:rsidRPr="00052885">
        <w:rPr>
          <w:sz w:val="32"/>
          <w:szCs w:val="32"/>
        </w:rPr>
        <w:t>penjualan</w:t>
      </w:r>
      <w:proofErr w:type="spellEnd"/>
      <w:r w:rsidRPr="00052885">
        <w:rPr>
          <w:sz w:val="32"/>
          <w:szCs w:val="32"/>
        </w:rPr>
        <w:t xml:space="preserve"> yang </w:t>
      </w:r>
      <w:proofErr w:type="spellStart"/>
      <w:r w:rsidRPr="00052885">
        <w:rPr>
          <w:sz w:val="32"/>
          <w:szCs w:val="32"/>
        </w:rPr>
        <w:t>terjadi</w:t>
      </w:r>
      <w:proofErr w:type="spellEnd"/>
      <w:r w:rsidRPr="00052885">
        <w:rPr>
          <w:sz w:val="32"/>
          <w:szCs w:val="32"/>
        </w:rPr>
        <w:t>.</w:t>
      </w:r>
    </w:p>
    <w:p w14:paraId="1F1CD605" w14:textId="77777777" w:rsidR="00EA1E97" w:rsidRPr="00052885" w:rsidRDefault="00EA1E97" w:rsidP="00052885">
      <w:pPr>
        <w:pStyle w:val="Heading3"/>
        <w:rPr>
          <w:color w:val="auto"/>
          <w:sz w:val="28"/>
          <w:szCs w:val="28"/>
        </w:rPr>
      </w:pPr>
    </w:p>
    <w:sectPr w:rsidR="00EA1E97" w:rsidRPr="000528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E00197"/>
    <w:multiLevelType w:val="multilevel"/>
    <w:tmpl w:val="419C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4F2C16"/>
    <w:multiLevelType w:val="multilevel"/>
    <w:tmpl w:val="E83A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E12425"/>
    <w:multiLevelType w:val="multilevel"/>
    <w:tmpl w:val="D060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031187"/>
    <w:multiLevelType w:val="multilevel"/>
    <w:tmpl w:val="38BE4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57350D"/>
    <w:multiLevelType w:val="multilevel"/>
    <w:tmpl w:val="E22A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DD0D1B"/>
    <w:multiLevelType w:val="multilevel"/>
    <w:tmpl w:val="EDB0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6E7AF5"/>
    <w:multiLevelType w:val="multilevel"/>
    <w:tmpl w:val="AA64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1A6451"/>
    <w:multiLevelType w:val="multilevel"/>
    <w:tmpl w:val="747C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4978BA"/>
    <w:multiLevelType w:val="multilevel"/>
    <w:tmpl w:val="9786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B10F65"/>
    <w:multiLevelType w:val="multilevel"/>
    <w:tmpl w:val="7790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3C5235"/>
    <w:multiLevelType w:val="multilevel"/>
    <w:tmpl w:val="017A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A239A7"/>
    <w:multiLevelType w:val="multilevel"/>
    <w:tmpl w:val="F3DC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1554D5"/>
    <w:multiLevelType w:val="hybridMultilevel"/>
    <w:tmpl w:val="361297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001E2"/>
    <w:multiLevelType w:val="multilevel"/>
    <w:tmpl w:val="B17ED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F0757B"/>
    <w:multiLevelType w:val="multilevel"/>
    <w:tmpl w:val="6E78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C8492E"/>
    <w:multiLevelType w:val="multilevel"/>
    <w:tmpl w:val="78C4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1"/>
  </w:num>
  <w:num w:numId="11">
    <w:abstractNumId w:val="14"/>
  </w:num>
  <w:num w:numId="12">
    <w:abstractNumId w:val="15"/>
  </w:num>
  <w:num w:numId="13">
    <w:abstractNumId w:val="18"/>
  </w:num>
  <w:num w:numId="14">
    <w:abstractNumId w:val="17"/>
  </w:num>
  <w:num w:numId="15">
    <w:abstractNumId w:val="19"/>
  </w:num>
  <w:num w:numId="16">
    <w:abstractNumId w:val="10"/>
  </w:num>
  <w:num w:numId="17">
    <w:abstractNumId w:val="11"/>
  </w:num>
  <w:num w:numId="18">
    <w:abstractNumId w:val="22"/>
  </w:num>
  <w:num w:numId="19">
    <w:abstractNumId w:val="9"/>
  </w:num>
  <w:num w:numId="20">
    <w:abstractNumId w:val="12"/>
  </w:num>
  <w:num w:numId="21">
    <w:abstractNumId w:val="13"/>
  </w:num>
  <w:num w:numId="22">
    <w:abstractNumId w:val="20"/>
  </w:num>
  <w:num w:numId="23">
    <w:abstractNumId w:val="24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2885"/>
    <w:rsid w:val="0006063C"/>
    <w:rsid w:val="00074523"/>
    <w:rsid w:val="0015074B"/>
    <w:rsid w:val="001E32A6"/>
    <w:rsid w:val="00246653"/>
    <w:rsid w:val="002566C2"/>
    <w:rsid w:val="00287EAA"/>
    <w:rsid w:val="0029639D"/>
    <w:rsid w:val="00326F90"/>
    <w:rsid w:val="00330591"/>
    <w:rsid w:val="00384202"/>
    <w:rsid w:val="00483118"/>
    <w:rsid w:val="004F6DA0"/>
    <w:rsid w:val="00583FF5"/>
    <w:rsid w:val="007C17ED"/>
    <w:rsid w:val="007E05F1"/>
    <w:rsid w:val="008C5611"/>
    <w:rsid w:val="00931D8B"/>
    <w:rsid w:val="00957574"/>
    <w:rsid w:val="00A11702"/>
    <w:rsid w:val="00A276AB"/>
    <w:rsid w:val="00A52B81"/>
    <w:rsid w:val="00AA1D8D"/>
    <w:rsid w:val="00AB75DE"/>
    <w:rsid w:val="00B47730"/>
    <w:rsid w:val="00C20613"/>
    <w:rsid w:val="00CA79A8"/>
    <w:rsid w:val="00CB0664"/>
    <w:rsid w:val="00D639CA"/>
    <w:rsid w:val="00E06C4F"/>
    <w:rsid w:val="00E86280"/>
    <w:rsid w:val="00E871B7"/>
    <w:rsid w:val="00EA1E97"/>
    <w:rsid w:val="00FC67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44B4D"/>
  <w14:defaultImageDpi w14:val="300"/>
  <w15:docId w15:val="{4830EAEE-A4D6-4396-AAF0-038B400B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575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5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3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3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3FF5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styleId="HTMLCode">
    <w:name w:val="HTML Code"/>
    <w:basedOn w:val="DefaultParagraphFont"/>
    <w:uiPriority w:val="99"/>
    <w:semiHidden/>
    <w:unhideWhenUsed/>
    <w:rsid w:val="00583FF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583FF5"/>
  </w:style>
  <w:style w:type="character" w:customStyle="1" w:styleId="hljs-string">
    <w:name w:val="hljs-string"/>
    <w:basedOn w:val="DefaultParagraphFont"/>
    <w:rsid w:val="00A276AB"/>
  </w:style>
  <w:style w:type="character" w:customStyle="1" w:styleId="hljs-number">
    <w:name w:val="hljs-number"/>
    <w:basedOn w:val="DefaultParagraphFont"/>
    <w:rsid w:val="00A276AB"/>
  </w:style>
  <w:style w:type="character" w:customStyle="1" w:styleId="hljs-operator">
    <w:name w:val="hljs-operator"/>
    <w:basedOn w:val="DefaultParagraphFont"/>
    <w:rsid w:val="007C17ED"/>
  </w:style>
  <w:style w:type="character" w:customStyle="1" w:styleId="hljs-builtin">
    <w:name w:val="hljs-built_in"/>
    <w:basedOn w:val="DefaultParagraphFont"/>
    <w:rsid w:val="00C2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7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78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973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5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79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84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82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61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94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6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1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75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855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2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02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361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46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9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392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4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50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0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0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4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99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248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403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3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4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7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7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1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82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0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76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89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06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50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66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86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21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0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319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3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1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Rika Febri</cp:lastModifiedBy>
  <cp:revision>4</cp:revision>
  <dcterms:created xsi:type="dcterms:W3CDTF">2025-12-16T03:11:00Z</dcterms:created>
  <dcterms:modified xsi:type="dcterms:W3CDTF">2025-12-16T03:14:00Z</dcterms:modified>
  <cp:category/>
</cp:coreProperties>
</file>