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BC27D2" w14:textId="1FD0B53F" w:rsidR="00583FF5" w:rsidRPr="00A03570" w:rsidRDefault="00957574" w:rsidP="00EA1E97">
      <w:pPr>
        <w:pStyle w:val="Heading3"/>
        <w:spacing w:before="0" w:line="360" w:lineRule="auto"/>
        <w:jc w:val="center"/>
        <w:rPr>
          <w:color w:val="auto"/>
          <w:sz w:val="28"/>
          <w:szCs w:val="28"/>
        </w:rPr>
      </w:pPr>
      <w:r w:rsidRPr="00A03570">
        <w:rPr>
          <w:color w:val="auto"/>
          <w:sz w:val="44"/>
          <w:szCs w:val="28"/>
        </w:rPr>
        <w:t>MODUL PRAKTIKUM</w:t>
      </w:r>
      <w:r w:rsidR="00583FF5" w:rsidRPr="00A03570">
        <w:rPr>
          <w:color w:val="auto"/>
          <w:sz w:val="44"/>
          <w:szCs w:val="28"/>
        </w:rPr>
        <w:t xml:space="preserve"> </w:t>
      </w:r>
      <w:r w:rsidR="009F616E" w:rsidRPr="00A03570">
        <w:rPr>
          <w:color w:val="auto"/>
          <w:sz w:val="44"/>
          <w:szCs w:val="28"/>
        </w:rPr>
        <w:t>8</w:t>
      </w:r>
      <w:r w:rsidRPr="00A03570">
        <w:rPr>
          <w:color w:val="auto"/>
          <w:sz w:val="44"/>
          <w:szCs w:val="28"/>
        </w:rPr>
        <w:br/>
      </w:r>
      <w:r w:rsidRPr="00A03570">
        <w:rPr>
          <w:color w:val="auto"/>
          <w:sz w:val="44"/>
          <w:szCs w:val="28"/>
        </w:rPr>
        <w:br/>
      </w:r>
      <w:r w:rsidR="00A03570" w:rsidRPr="00A03570">
        <w:rPr>
          <w:rFonts w:asciiTheme="minorHAnsi" w:hAnsiTheme="minorHAnsi"/>
          <w:color w:val="auto"/>
          <w:sz w:val="40"/>
          <w:szCs w:val="40"/>
        </w:rPr>
        <w:t>Subquery &amp; Insight Data</w:t>
      </w:r>
    </w:p>
    <w:p w14:paraId="46EF8779" w14:textId="4F14783E" w:rsidR="00483118" w:rsidRPr="00A03570" w:rsidRDefault="00483118" w:rsidP="00EA1E97">
      <w:pPr>
        <w:spacing w:after="0" w:line="360" w:lineRule="auto"/>
        <w:jc w:val="center"/>
        <w:rPr>
          <w:sz w:val="28"/>
          <w:szCs w:val="28"/>
        </w:rPr>
      </w:pPr>
    </w:p>
    <w:p w14:paraId="6E2D16FA" w14:textId="77777777" w:rsidR="00483118" w:rsidRPr="00A03570" w:rsidRDefault="00957574" w:rsidP="00EA1E97">
      <w:pPr>
        <w:spacing w:after="0" w:line="360" w:lineRule="auto"/>
        <w:jc w:val="center"/>
        <w:rPr>
          <w:sz w:val="28"/>
          <w:szCs w:val="28"/>
        </w:rPr>
      </w:pPr>
      <w:r w:rsidRPr="00A03570">
        <w:rPr>
          <w:sz w:val="36"/>
          <w:szCs w:val="28"/>
        </w:rPr>
        <w:br/>
        <w:t>Institut Informatika &amp; Bisnis (IIB) Darmajaya</w:t>
      </w:r>
      <w:r w:rsidRPr="00A03570">
        <w:rPr>
          <w:sz w:val="36"/>
          <w:szCs w:val="28"/>
        </w:rPr>
        <w:br/>
      </w:r>
      <w:r w:rsidRPr="00A03570">
        <w:rPr>
          <w:sz w:val="36"/>
          <w:szCs w:val="28"/>
        </w:rPr>
        <w:br/>
      </w:r>
    </w:p>
    <w:p w14:paraId="52D775D9" w14:textId="08D05A73" w:rsidR="00483118" w:rsidRPr="00A03570" w:rsidRDefault="00957574" w:rsidP="00EA1E97">
      <w:pPr>
        <w:spacing w:after="0" w:line="360" w:lineRule="auto"/>
        <w:jc w:val="center"/>
        <w:rPr>
          <w:sz w:val="28"/>
          <w:szCs w:val="28"/>
        </w:rPr>
      </w:pPr>
      <w:r w:rsidRPr="00A03570">
        <w:rPr>
          <w:sz w:val="28"/>
          <w:szCs w:val="28"/>
        </w:rPr>
        <w:t xml:space="preserve">Program </w:t>
      </w:r>
      <w:proofErr w:type="spellStart"/>
      <w:r w:rsidRPr="00A03570">
        <w:rPr>
          <w:sz w:val="28"/>
          <w:szCs w:val="28"/>
        </w:rPr>
        <w:t>Studi</w:t>
      </w:r>
      <w:proofErr w:type="spellEnd"/>
      <w:r w:rsidRPr="00A03570">
        <w:rPr>
          <w:sz w:val="28"/>
          <w:szCs w:val="28"/>
        </w:rPr>
        <w:t xml:space="preserve">: </w:t>
      </w:r>
      <w:proofErr w:type="spellStart"/>
      <w:r w:rsidR="007E05F1" w:rsidRPr="00A03570">
        <w:rPr>
          <w:sz w:val="28"/>
          <w:szCs w:val="28"/>
        </w:rPr>
        <w:t>Sains</w:t>
      </w:r>
      <w:proofErr w:type="spellEnd"/>
      <w:r w:rsidR="007E05F1" w:rsidRPr="00A03570">
        <w:rPr>
          <w:sz w:val="28"/>
          <w:szCs w:val="28"/>
        </w:rPr>
        <w:t xml:space="preserve"> Data</w:t>
      </w:r>
      <w:r w:rsidRPr="00A03570">
        <w:rPr>
          <w:sz w:val="28"/>
          <w:szCs w:val="28"/>
        </w:rPr>
        <w:br/>
      </w:r>
      <w:r w:rsidRPr="00A03570">
        <w:rPr>
          <w:sz w:val="28"/>
          <w:szCs w:val="28"/>
        </w:rPr>
        <w:br/>
      </w:r>
    </w:p>
    <w:p w14:paraId="2ED0D795" w14:textId="77777777" w:rsidR="00483118" w:rsidRPr="00A03570" w:rsidRDefault="00957574" w:rsidP="00EA1E97">
      <w:pPr>
        <w:spacing w:after="0" w:line="360" w:lineRule="auto"/>
        <w:jc w:val="center"/>
        <w:rPr>
          <w:sz w:val="28"/>
          <w:szCs w:val="28"/>
        </w:rPr>
      </w:pPr>
      <w:r w:rsidRPr="00A03570">
        <w:rPr>
          <w:sz w:val="28"/>
          <w:szCs w:val="28"/>
        </w:rPr>
        <w:t>Dosen Pengampu:</w:t>
      </w:r>
      <w:r w:rsidRPr="00A03570">
        <w:rPr>
          <w:sz w:val="28"/>
          <w:szCs w:val="28"/>
        </w:rPr>
        <w:br/>
        <w:t>Rika Febri Sasmita</w:t>
      </w:r>
      <w:r w:rsidRPr="00A03570">
        <w:rPr>
          <w:sz w:val="28"/>
          <w:szCs w:val="28"/>
        </w:rPr>
        <w:br/>
      </w:r>
    </w:p>
    <w:p w14:paraId="1CEB2920" w14:textId="77777777" w:rsidR="00483118" w:rsidRPr="00A03570" w:rsidRDefault="00957574" w:rsidP="00EA1E97">
      <w:pPr>
        <w:spacing w:after="0" w:line="360" w:lineRule="auto"/>
        <w:rPr>
          <w:sz w:val="28"/>
          <w:szCs w:val="28"/>
        </w:rPr>
      </w:pPr>
      <w:r w:rsidRPr="00A03570">
        <w:rPr>
          <w:sz w:val="28"/>
          <w:szCs w:val="28"/>
        </w:rPr>
        <w:br w:type="page"/>
      </w:r>
    </w:p>
    <w:p w14:paraId="351C4F7F" w14:textId="77777777" w:rsidR="00A03570" w:rsidRPr="00A03570" w:rsidRDefault="00A03570" w:rsidP="00A03570">
      <w:pPr>
        <w:pStyle w:val="Heading3"/>
        <w:rPr>
          <w:color w:val="auto"/>
        </w:rPr>
      </w:pPr>
      <w:proofErr w:type="spellStart"/>
      <w:r w:rsidRPr="00A03570">
        <w:rPr>
          <w:rStyle w:val="Strong"/>
          <w:b/>
          <w:bCs/>
          <w:color w:val="auto"/>
        </w:rPr>
        <w:lastRenderedPageBreak/>
        <w:t>Tujuan</w:t>
      </w:r>
      <w:proofErr w:type="spellEnd"/>
      <w:r w:rsidRPr="00A03570">
        <w:rPr>
          <w:rStyle w:val="Strong"/>
          <w:b/>
          <w:bCs/>
          <w:color w:val="auto"/>
        </w:rPr>
        <w:t xml:space="preserve"> </w:t>
      </w:r>
      <w:proofErr w:type="spellStart"/>
      <w:r w:rsidRPr="00A03570">
        <w:rPr>
          <w:rStyle w:val="Strong"/>
          <w:b/>
          <w:bCs/>
          <w:color w:val="auto"/>
        </w:rPr>
        <w:t>Praktikum</w:t>
      </w:r>
      <w:proofErr w:type="spellEnd"/>
    </w:p>
    <w:p w14:paraId="1A22841F" w14:textId="77777777" w:rsidR="00A03570" w:rsidRPr="00A03570" w:rsidRDefault="00A03570" w:rsidP="00A03570">
      <w:pPr>
        <w:pStyle w:val="NormalWeb"/>
      </w:pPr>
      <w:proofErr w:type="spellStart"/>
      <w:r w:rsidRPr="00A03570">
        <w:t>Mahasiswa</w:t>
      </w:r>
      <w:proofErr w:type="spellEnd"/>
      <w:r w:rsidRPr="00A03570">
        <w:t xml:space="preserve"> </w:t>
      </w:r>
      <w:proofErr w:type="spellStart"/>
      <w:r w:rsidRPr="00A03570">
        <w:t>mampu</w:t>
      </w:r>
      <w:proofErr w:type="spellEnd"/>
      <w:r w:rsidRPr="00A03570">
        <w:t xml:space="preserve"> </w:t>
      </w:r>
      <w:proofErr w:type="spellStart"/>
      <w:r w:rsidRPr="00A03570">
        <w:t>menggali</w:t>
      </w:r>
      <w:proofErr w:type="spellEnd"/>
      <w:r w:rsidRPr="00A03570">
        <w:t xml:space="preserve"> insight </w:t>
      </w:r>
      <w:proofErr w:type="spellStart"/>
      <w:r w:rsidRPr="00A03570">
        <w:t>mendalam</w:t>
      </w:r>
      <w:proofErr w:type="spellEnd"/>
      <w:r w:rsidRPr="00A03570">
        <w:t xml:space="preserve"> </w:t>
      </w:r>
      <w:proofErr w:type="spellStart"/>
      <w:r w:rsidRPr="00A03570">
        <w:t>dari</w:t>
      </w:r>
      <w:proofErr w:type="spellEnd"/>
      <w:r w:rsidRPr="00A03570">
        <w:t xml:space="preserve"> data.</w:t>
      </w:r>
    </w:p>
    <w:p w14:paraId="39334997" w14:textId="77777777" w:rsidR="00A03570" w:rsidRPr="00A03570" w:rsidRDefault="00A03570" w:rsidP="00A03570">
      <w:pPr>
        <w:pStyle w:val="Heading3"/>
        <w:rPr>
          <w:color w:val="auto"/>
          <w:sz w:val="24"/>
          <w:szCs w:val="24"/>
        </w:rPr>
      </w:pPr>
      <w:proofErr w:type="spellStart"/>
      <w:r w:rsidRPr="00A03570">
        <w:rPr>
          <w:rStyle w:val="Strong"/>
          <w:b/>
          <w:bCs/>
          <w:color w:val="auto"/>
          <w:sz w:val="24"/>
          <w:szCs w:val="24"/>
        </w:rPr>
        <w:t>Materi</w:t>
      </w:r>
      <w:proofErr w:type="spellEnd"/>
      <w:r w:rsidRPr="00A03570">
        <w:rPr>
          <w:rStyle w:val="Strong"/>
          <w:b/>
          <w:bCs/>
          <w:color w:val="auto"/>
          <w:sz w:val="24"/>
          <w:szCs w:val="24"/>
        </w:rPr>
        <w:t xml:space="preserve"> </w:t>
      </w:r>
      <w:proofErr w:type="spellStart"/>
      <w:r w:rsidRPr="00A03570">
        <w:rPr>
          <w:rStyle w:val="Strong"/>
          <w:b/>
          <w:bCs/>
          <w:color w:val="auto"/>
          <w:sz w:val="24"/>
          <w:szCs w:val="24"/>
        </w:rPr>
        <w:t>Praktikum</w:t>
      </w:r>
      <w:proofErr w:type="spellEnd"/>
    </w:p>
    <w:p w14:paraId="7F9B05C3" w14:textId="77777777" w:rsidR="00A03570" w:rsidRPr="00A03570" w:rsidRDefault="00A03570" w:rsidP="00A03570">
      <w:pPr>
        <w:pStyle w:val="NormalWeb"/>
        <w:numPr>
          <w:ilvl w:val="0"/>
          <w:numId w:val="26"/>
        </w:numPr>
      </w:pPr>
      <w:r w:rsidRPr="00A03570">
        <w:t>Subquery</w:t>
      </w:r>
    </w:p>
    <w:p w14:paraId="7938F6DB" w14:textId="77777777" w:rsidR="00A03570" w:rsidRPr="00A03570" w:rsidRDefault="00A03570" w:rsidP="00A03570">
      <w:pPr>
        <w:pStyle w:val="NormalWeb"/>
        <w:numPr>
          <w:ilvl w:val="0"/>
          <w:numId w:val="26"/>
        </w:numPr>
      </w:pPr>
      <w:r w:rsidRPr="00A03570">
        <w:t>Ranking data</w:t>
      </w:r>
    </w:p>
    <w:p w14:paraId="19633ADA" w14:textId="15F88B0D" w:rsidR="00A03570" w:rsidRPr="00A03570" w:rsidRDefault="00A03570" w:rsidP="00A03570">
      <w:pPr>
        <w:pStyle w:val="Heading3"/>
        <w:rPr>
          <w:rStyle w:val="Strong"/>
          <w:b/>
          <w:bCs/>
          <w:color w:val="auto"/>
          <w:sz w:val="28"/>
          <w:szCs w:val="28"/>
        </w:rPr>
      </w:pPr>
      <w:r w:rsidRPr="00A03570">
        <w:rPr>
          <w:rStyle w:val="Strong"/>
          <w:b/>
          <w:bCs/>
          <w:color w:val="auto"/>
          <w:sz w:val="28"/>
          <w:szCs w:val="28"/>
        </w:rPr>
        <w:t xml:space="preserve">Langkah </w:t>
      </w:r>
      <w:proofErr w:type="spellStart"/>
      <w:r w:rsidRPr="00A03570">
        <w:rPr>
          <w:rStyle w:val="Strong"/>
          <w:b/>
          <w:bCs/>
          <w:color w:val="auto"/>
          <w:sz w:val="28"/>
          <w:szCs w:val="28"/>
        </w:rPr>
        <w:t>Praktikum</w:t>
      </w:r>
      <w:proofErr w:type="spellEnd"/>
    </w:p>
    <w:p w14:paraId="7AFB3C33" w14:textId="77777777" w:rsidR="00A03570" w:rsidRPr="00A03570" w:rsidRDefault="00A03570" w:rsidP="00A03570">
      <w:pPr>
        <w:spacing w:after="0" w:line="240" w:lineRule="auto"/>
      </w:pPr>
    </w:p>
    <w:p w14:paraId="0ED58A73" w14:textId="77777777" w:rsidR="00A03570" w:rsidRPr="00A03570" w:rsidRDefault="00A03570" w:rsidP="00A03570">
      <w:pPr>
        <w:pStyle w:val="HTMLPreformatted"/>
        <w:spacing w:line="360" w:lineRule="auto"/>
        <w:rPr>
          <w:rStyle w:val="HTMLCode"/>
          <w:rFonts w:eastAsiaTheme="majorEastAsia"/>
        </w:rPr>
      </w:pPr>
      <w:r w:rsidRPr="00A03570">
        <w:rPr>
          <w:rStyle w:val="hljs-keyword"/>
          <w:rFonts w:eastAsiaTheme="majorEastAsia"/>
        </w:rPr>
        <w:t>SELECT</w:t>
      </w:r>
      <w:r w:rsidRPr="00A03570">
        <w:rPr>
          <w:rStyle w:val="HTMLCode"/>
          <w:rFonts w:eastAsiaTheme="majorEastAsia"/>
        </w:rPr>
        <w:t xml:space="preserve"> </w:t>
      </w:r>
      <w:proofErr w:type="spellStart"/>
      <w:r w:rsidRPr="00A03570">
        <w:rPr>
          <w:rStyle w:val="HTMLCode"/>
          <w:rFonts w:eastAsiaTheme="majorEastAsia"/>
        </w:rPr>
        <w:t>produk</w:t>
      </w:r>
      <w:proofErr w:type="spellEnd"/>
      <w:r w:rsidRPr="00A03570">
        <w:rPr>
          <w:rStyle w:val="HTMLCode"/>
          <w:rFonts w:eastAsiaTheme="majorEastAsia"/>
        </w:rPr>
        <w:t xml:space="preserve">, </w:t>
      </w:r>
      <w:proofErr w:type="gramStart"/>
      <w:r w:rsidRPr="00A03570">
        <w:rPr>
          <w:rStyle w:val="hljs-builtin"/>
        </w:rPr>
        <w:t>SUM</w:t>
      </w:r>
      <w:r w:rsidRPr="00A03570">
        <w:rPr>
          <w:rStyle w:val="HTMLCode"/>
          <w:rFonts w:eastAsiaTheme="majorEastAsia"/>
        </w:rPr>
        <w:t>(</w:t>
      </w:r>
      <w:proofErr w:type="spellStart"/>
      <w:proofErr w:type="gramEnd"/>
      <w:r w:rsidRPr="00A03570">
        <w:rPr>
          <w:rStyle w:val="HTMLCode"/>
          <w:rFonts w:eastAsiaTheme="majorEastAsia"/>
        </w:rPr>
        <w:t>jumlah</w:t>
      </w:r>
      <w:proofErr w:type="spellEnd"/>
      <w:r w:rsidRPr="00A03570">
        <w:rPr>
          <w:rStyle w:val="HTMLCode"/>
          <w:rFonts w:eastAsiaTheme="majorEastAsia"/>
        </w:rPr>
        <w:t xml:space="preserve">) </w:t>
      </w:r>
      <w:r w:rsidRPr="00A03570">
        <w:rPr>
          <w:rStyle w:val="hljs-keyword"/>
          <w:rFonts w:eastAsiaTheme="majorEastAsia"/>
        </w:rPr>
        <w:t>AS</w:t>
      </w:r>
      <w:r w:rsidRPr="00A03570">
        <w:rPr>
          <w:rStyle w:val="HTMLCode"/>
          <w:rFonts w:eastAsiaTheme="majorEastAsia"/>
        </w:rPr>
        <w:t xml:space="preserve"> </w:t>
      </w:r>
      <w:proofErr w:type="spellStart"/>
      <w:r w:rsidRPr="00A03570">
        <w:rPr>
          <w:rStyle w:val="HTMLCode"/>
          <w:rFonts w:eastAsiaTheme="majorEastAsia"/>
        </w:rPr>
        <w:t>total_terjual</w:t>
      </w:r>
      <w:proofErr w:type="spellEnd"/>
    </w:p>
    <w:p w14:paraId="312D1BAB" w14:textId="77777777" w:rsidR="00A03570" w:rsidRPr="00A03570" w:rsidRDefault="00A03570" w:rsidP="00A03570">
      <w:pPr>
        <w:pStyle w:val="HTMLPreformatted"/>
        <w:spacing w:line="360" w:lineRule="auto"/>
        <w:rPr>
          <w:rStyle w:val="HTMLCode"/>
          <w:rFonts w:eastAsiaTheme="majorEastAsia"/>
        </w:rPr>
      </w:pPr>
      <w:r w:rsidRPr="00A03570">
        <w:rPr>
          <w:rStyle w:val="hljs-keyword"/>
          <w:rFonts w:eastAsiaTheme="majorEastAsia"/>
        </w:rPr>
        <w:t>FROM</w:t>
      </w:r>
      <w:r w:rsidRPr="00A03570">
        <w:rPr>
          <w:rStyle w:val="HTMLCode"/>
          <w:rFonts w:eastAsiaTheme="majorEastAsia"/>
        </w:rPr>
        <w:t xml:space="preserve"> </w:t>
      </w:r>
      <w:proofErr w:type="spellStart"/>
      <w:r w:rsidRPr="00A03570">
        <w:rPr>
          <w:rStyle w:val="HTMLCode"/>
          <w:rFonts w:eastAsiaTheme="majorEastAsia"/>
        </w:rPr>
        <w:t>penjualan</w:t>
      </w:r>
      <w:proofErr w:type="spellEnd"/>
    </w:p>
    <w:p w14:paraId="2A8B4A4F" w14:textId="77777777" w:rsidR="00A03570" w:rsidRPr="00A03570" w:rsidRDefault="00A03570" w:rsidP="00A03570">
      <w:pPr>
        <w:pStyle w:val="HTMLPreformatted"/>
        <w:spacing w:line="360" w:lineRule="auto"/>
        <w:rPr>
          <w:rStyle w:val="HTMLCode"/>
          <w:rFonts w:eastAsiaTheme="majorEastAsia"/>
        </w:rPr>
      </w:pPr>
      <w:r w:rsidRPr="00A03570">
        <w:rPr>
          <w:rStyle w:val="hljs-keyword"/>
          <w:rFonts w:eastAsiaTheme="majorEastAsia"/>
        </w:rPr>
        <w:t>GROUP</w:t>
      </w:r>
      <w:r w:rsidRPr="00A03570">
        <w:rPr>
          <w:rStyle w:val="HTMLCode"/>
          <w:rFonts w:eastAsiaTheme="majorEastAsia"/>
        </w:rPr>
        <w:t xml:space="preserve"> </w:t>
      </w:r>
      <w:r w:rsidRPr="00A03570">
        <w:rPr>
          <w:rStyle w:val="hljs-keyword"/>
          <w:rFonts w:eastAsiaTheme="majorEastAsia"/>
        </w:rPr>
        <w:t>BY</w:t>
      </w:r>
      <w:r w:rsidRPr="00A03570">
        <w:rPr>
          <w:rStyle w:val="HTMLCode"/>
          <w:rFonts w:eastAsiaTheme="majorEastAsia"/>
        </w:rPr>
        <w:t xml:space="preserve"> </w:t>
      </w:r>
      <w:proofErr w:type="spellStart"/>
      <w:r w:rsidRPr="00A03570">
        <w:rPr>
          <w:rStyle w:val="HTMLCode"/>
          <w:rFonts w:eastAsiaTheme="majorEastAsia"/>
        </w:rPr>
        <w:t>produk</w:t>
      </w:r>
      <w:proofErr w:type="spellEnd"/>
    </w:p>
    <w:p w14:paraId="3CAE94B6" w14:textId="77777777" w:rsidR="00A03570" w:rsidRPr="00A03570" w:rsidRDefault="00A03570" w:rsidP="00A03570">
      <w:pPr>
        <w:pStyle w:val="HTMLPreformatted"/>
        <w:spacing w:line="360" w:lineRule="auto"/>
        <w:rPr>
          <w:rStyle w:val="HTMLCode"/>
          <w:rFonts w:eastAsiaTheme="majorEastAsia"/>
        </w:rPr>
      </w:pPr>
      <w:r w:rsidRPr="00A03570">
        <w:rPr>
          <w:rStyle w:val="hljs-keyword"/>
          <w:rFonts w:eastAsiaTheme="majorEastAsia"/>
        </w:rPr>
        <w:t>ORDER</w:t>
      </w:r>
      <w:r w:rsidRPr="00A03570">
        <w:rPr>
          <w:rStyle w:val="HTMLCode"/>
          <w:rFonts w:eastAsiaTheme="majorEastAsia"/>
        </w:rPr>
        <w:t xml:space="preserve"> </w:t>
      </w:r>
      <w:r w:rsidRPr="00A03570">
        <w:rPr>
          <w:rStyle w:val="hljs-keyword"/>
          <w:rFonts w:eastAsiaTheme="majorEastAsia"/>
        </w:rPr>
        <w:t>BY</w:t>
      </w:r>
      <w:r w:rsidRPr="00A03570">
        <w:rPr>
          <w:rStyle w:val="HTMLCode"/>
          <w:rFonts w:eastAsiaTheme="majorEastAsia"/>
        </w:rPr>
        <w:t xml:space="preserve"> </w:t>
      </w:r>
      <w:proofErr w:type="spellStart"/>
      <w:r w:rsidRPr="00A03570">
        <w:rPr>
          <w:rStyle w:val="HTMLCode"/>
          <w:rFonts w:eastAsiaTheme="majorEastAsia"/>
        </w:rPr>
        <w:t>total_terjual</w:t>
      </w:r>
      <w:proofErr w:type="spellEnd"/>
      <w:r w:rsidRPr="00A03570">
        <w:rPr>
          <w:rStyle w:val="HTMLCode"/>
          <w:rFonts w:eastAsiaTheme="majorEastAsia"/>
        </w:rPr>
        <w:t xml:space="preserve"> </w:t>
      </w:r>
      <w:r w:rsidRPr="00A03570">
        <w:rPr>
          <w:rStyle w:val="hljs-keyword"/>
          <w:rFonts w:eastAsiaTheme="majorEastAsia"/>
        </w:rPr>
        <w:t>DESC</w:t>
      </w:r>
    </w:p>
    <w:p w14:paraId="108BE60F" w14:textId="77777777" w:rsidR="00A03570" w:rsidRPr="00A03570" w:rsidRDefault="00A03570" w:rsidP="00A03570">
      <w:pPr>
        <w:pStyle w:val="HTMLPreformatted"/>
        <w:spacing w:line="360" w:lineRule="auto"/>
        <w:rPr>
          <w:rStyle w:val="HTMLCode"/>
          <w:rFonts w:eastAsiaTheme="majorEastAsia"/>
        </w:rPr>
      </w:pPr>
      <w:r w:rsidRPr="00A03570">
        <w:rPr>
          <w:rStyle w:val="HTMLCode"/>
          <w:rFonts w:eastAsiaTheme="majorEastAsia"/>
        </w:rPr>
        <w:t xml:space="preserve">LIMIT </w:t>
      </w:r>
      <w:r w:rsidRPr="00A03570">
        <w:rPr>
          <w:rStyle w:val="hljs-number"/>
          <w:rFonts w:eastAsiaTheme="majorEastAsia"/>
        </w:rPr>
        <w:t>1</w:t>
      </w:r>
      <w:r w:rsidRPr="00A03570">
        <w:rPr>
          <w:rStyle w:val="HTMLCode"/>
          <w:rFonts w:eastAsiaTheme="majorEastAsia"/>
        </w:rPr>
        <w:t>;</w:t>
      </w:r>
    </w:p>
    <w:p w14:paraId="62057C0E" w14:textId="77777777" w:rsidR="00A03570" w:rsidRPr="00A03570" w:rsidRDefault="00A03570" w:rsidP="00A03570">
      <w:pPr>
        <w:pStyle w:val="Heading3"/>
        <w:rPr>
          <w:color w:val="auto"/>
          <w:sz w:val="24"/>
          <w:szCs w:val="24"/>
        </w:rPr>
      </w:pPr>
      <w:r w:rsidRPr="00A03570">
        <w:rPr>
          <w:rStyle w:val="Strong"/>
          <w:b/>
          <w:bCs/>
          <w:color w:val="auto"/>
          <w:sz w:val="24"/>
          <w:szCs w:val="24"/>
        </w:rPr>
        <w:t>Output</w:t>
      </w:r>
    </w:p>
    <w:p w14:paraId="0774FE2E" w14:textId="77777777" w:rsidR="00A03570" w:rsidRPr="00A03570" w:rsidRDefault="00A03570" w:rsidP="00A03570">
      <w:pPr>
        <w:pStyle w:val="NormalWeb"/>
        <w:numPr>
          <w:ilvl w:val="0"/>
          <w:numId w:val="27"/>
        </w:numPr>
      </w:pPr>
      <w:proofErr w:type="spellStart"/>
      <w:r w:rsidRPr="00A03570">
        <w:t>Produk</w:t>
      </w:r>
      <w:proofErr w:type="spellEnd"/>
      <w:r w:rsidRPr="00A03570">
        <w:t xml:space="preserve"> </w:t>
      </w:r>
      <w:proofErr w:type="spellStart"/>
      <w:r w:rsidRPr="00A03570">
        <w:t>terlaris</w:t>
      </w:r>
      <w:proofErr w:type="spellEnd"/>
    </w:p>
    <w:p w14:paraId="2E47DD10" w14:textId="77777777" w:rsidR="00A03570" w:rsidRPr="00A03570" w:rsidRDefault="00A03570" w:rsidP="00A03570">
      <w:pPr>
        <w:pStyle w:val="NormalWeb"/>
        <w:numPr>
          <w:ilvl w:val="0"/>
          <w:numId w:val="27"/>
        </w:numPr>
      </w:pPr>
      <w:r w:rsidRPr="00A03570">
        <w:t xml:space="preserve">Wilayah </w:t>
      </w:r>
      <w:proofErr w:type="spellStart"/>
      <w:r w:rsidRPr="00A03570">
        <w:t>tertinggi</w:t>
      </w:r>
      <w:proofErr w:type="spellEnd"/>
      <w:r w:rsidRPr="00A03570">
        <w:t xml:space="preserve"> </w:t>
      </w:r>
      <w:proofErr w:type="spellStart"/>
      <w:r w:rsidRPr="00A03570">
        <w:t>omzet</w:t>
      </w:r>
      <w:proofErr w:type="spellEnd"/>
    </w:p>
    <w:p w14:paraId="786CAE95" w14:textId="77777777" w:rsidR="00A03570" w:rsidRPr="00A03570" w:rsidRDefault="00A03570" w:rsidP="00A03570">
      <w:pPr>
        <w:pStyle w:val="Heading3"/>
        <w:rPr>
          <w:color w:val="auto"/>
          <w:sz w:val="28"/>
          <w:szCs w:val="28"/>
        </w:rPr>
      </w:pPr>
      <w:proofErr w:type="spellStart"/>
      <w:r w:rsidRPr="00A03570">
        <w:rPr>
          <w:rStyle w:val="Strong"/>
          <w:b/>
          <w:bCs/>
          <w:color w:val="auto"/>
          <w:sz w:val="28"/>
          <w:szCs w:val="28"/>
        </w:rPr>
        <w:t>Tugas</w:t>
      </w:r>
      <w:proofErr w:type="spellEnd"/>
    </w:p>
    <w:p w14:paraId="7C72768C" w14:textId="77777777" w:rsidR="00A03570" w:rsidRDefault="00A03570" w:rsidP="00A03570">
      <w:pPr>
        <w:pStyle w:val="NormalWeb"/>
      </w:pPr>
      <w:proofErr w:type="spellStart"/>
      <w:r>
        <w:t>Tuliskan</w:t>
      </w:r>
      <w:proofErr w:type="spellEnd"/>
      <w:r>
        <w:t xml:space="preserve"> 3 insight </w:t>
      </w:r>
      <w:proofErr w:type="spellStart"/>
      <w:r>
        <w:t>berbasis</w:t>
      </w:r>
      <w:proofErr w:type="spellEnd"/>
      <w:r>
        <w:t xml:space="preserve"> data.</w:t>
      </w:r>
    </w:p>
    <w:p w14:paraId="1F1CD605" w14:textId="77777777" w:rsidR="00EA1E97" w:rsidRPr="00A03570" w:rsidRDefault="00EA1E97" w:rsidP="00A03570">
      <w:pPr>
        <w:pStyle w:val="Heading3"/>
        <w:rPr>
          <w:color w:val="auto"/>
          <w:sz w:val="28"/>
          <w:szCs w:val="28"/>
        </w:rPr>
      </w:pPr>
    </w:p>
    <w:sectPr w:rsidR="00EA1E97" w:rsidRPr="00A03570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2E00197"/>
    <w:multiLevelType w:val="multilevel"/>
    <w:tmpl w:val="419C8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64F2C16"/>
    <w:multiLevelType w:val="multilevel"/>
    <w:tmpl w:val="E83A9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6E12425"/>
    <w:multiLevelType w:val="multilevel"/>
    <w:tmpl w:val="D0607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B031187"/>
    <w:multiLevelType w:val="multilevel"/>
    <w:tmpl w:val="38BE4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257350D"/>
    <w:multiLevelType w:val="multilevel"/>
    <w:tmpl w:val="E22AF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AAB2CF9"/>
    <w:multiLevelType w:val="multilevel"/>
    <w:tmpl w:val="3372E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EDD0D1B"/>
    <w:multiLevelType w:val="multilevel"/>
    <w:tmpl w:val="EDB01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96E7AF5"/>
    <w:multiLevelType w:val="multilevel"/>
    <w:tmpl w:val="AA642F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C1A6451"/>
    <w:multiLevelType w:val="multilevel"/>
    <w:tmpl w:val="747C2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74978BA"/>
    <w:multiLevelType w:val="multilevel"/>
    <w:tmpl w:val="97867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DB86286"/>
    <w:multiLevelType w:val="multilevel"/>
    <w:tmpl w:val="EB442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FB10F65"/>
    <w:multiLevelType w:val="multilevel"/>
    <w:tmpl w:val="77904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03C5235"/>
    <w:multiLevelType w:val="multilevel"/>
    <w:tmpl w:val="017AE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3A239A7"/>
    <w:multiLevelType w:val="multilevel"/>
    <w:tmpl w:val="F3DCD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C1554D5"/>
    <w:multiLevelType w:val="hybridMultilevel"/>
    <w:tmpl w:val="36129752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C001E2"/>
    <w:multiLevelType w:val="multilevel"/>
    <w:tmpl w:val="B17ED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CF0757B"/>
    <w:multiLevelType w:val="multilevel"/>
    <w:tmpl w:val="6E788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9C8492E"/>
    <w:multiLevelType w:val="multilevel"/>
    <w:tmpl w:val="78C47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23"/>
  </w:num>
  <w:num w:numId="11">
    <w:abstractNumId w:val="15"/>
  </w:num>
  <w:num w:numId="12">
    <w:abstractNumId w:val="16"/>
  </w:num>
  <w:num w:numId="13">
    <w:abstractNumId w:val="20"/>
  </w:num>
  <w:num w:numId="14">
    <w:abstractNumId w:val="18"/>
  </w:num>
  <w:num w:numId="15">
    <w:abstractNumId w:val="21"/>
  </w:num>
  <w:num w:numId="16">
    <w:abstractNumId w:val="10"/>
  </w:num>
  <w:num w:numId="17">
    <w:abstractNumId w:val="11"/>
  </w:num>
  <w:num w:numId="18">
    <w:abstractNumId w:val="24"/>
  </w:num>
  <w:num w:numId="19">
    <w:abstractNumId w:val="9"/>
  </w:num>
  <w:num w:numId="20">
    <w:abstractNumId w:val="12"/>
  </w:num>
  <w:num w:numId="21">
    <w:abstractNumId w:val="13"/>
  </w:num>
  <w:num w:numId="22">
    <w:abstractNumId w:val="22"/>
  </w:num>
  <w:num w:numId="23">
    <w:abstractNumId w:val="26"/>
  </w:num>
  <w:num w:numId="24">
    <w:abstractNumId w:val="25"/>
  </w:num>
  <w:num w:numId="25">
    <w:abstractNumId w:val="17"/>
  </w:num>
  <w:num w:numId="26">
    <w:abstractNumId w:val="14"/>
  </w:num>
  <w:num w:numId="2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52885"/>
    <w:rsid w:val="0006063C"/>
    <w:rsid w:val="00074523"/>
    <w:rsid w:val="0015074B"/>
    <w:rsid w:val="001E32A6"/>
    <w:rsid w:val="00215853"/>
    <w:rsid w:val="00246653"/>
    <w:rsid w:val="002566C2"/>
    <w:rsid w:val="00287EAA"/>
    <w:rsid w:val="0029639D"/>
    <w:rsid w:val="00326F90"/>
    <w:rsid w:val="00330591"/>
    <w:rsid w:val="00384202"/>
    <w:rsid w:val="00483118"/>
    <w:rsid w:val="004F6DA0"/>
    <w:rsid w:val="00583FF5"/>
    <w:rsid w:val="007C17ED"/>
    <w:rsid w:val="007E05F1"/>
    <w:rsid w:val="008C5611"/>
    <w:rsid w:val="00931D8B"/>
    <w:rsid w:val="00957574"/>
    <w:rsid w:val="009F616E"/>
    <w:rsid w:val="00A03570"/>
    <w:rsid w:val="00A11702"/>
    <w:rsid w:val="00A276AB"/>
    <w:rsid w:val="00A52B81"/>
    <w:rsid w:val="00AA1D8D"/>
    <w:rsid w:val="00AB75DE"/>
    <w:rsid w:val="00B47730"/>
    <w:rsid w:val="00C20613"/>
    <w:rsid w:val="00CA79A8"/>
    <w:rsid w:val="00CB0664"/>
    <w:rsid w:val="00CD6963"/>
    <w:rsid w:val="00D639CA"/>
    <w:rsid w:val="00E06C4F"/>
    <w:rsid w:val="00E86280"/>
    <w:rsid w:val="00E871B7"/>
    <w:rsid w:val="00EA1E97"/>
    <w:rsid w:val="00FC670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0D44B4D"/>
  <w14:defaultImageDpi w14:val="300"/>
  <w15:docId w15:val="{4830EAEE-A4D6-4396-AAF0-038B400BE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95757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5757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583F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D" w:eastAsia="en-ID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83F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ID" w:eastAsia="en-ID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83FF5"/>
    <w:rPr>
      <w:rFonts w:ascii="Courier New" w:eastAsia="Times New Roman" w:hAnsi="Courier New" w:cs="Courier New"/>
      <w:sz w:val="20"/>
      <w:szCs w:val="20"/>
      <w:lang w:val="en-ID" w:eastAsia="en-ID"/>
    </w:rPr>
  </w:style>
  <w:style w:type="character" w:styleId="HTMLCode">
    <w:name w:val="HTML Code"/>
    <w:basedOn w:val="DefaultParagraphFont"/>
    <w:uiPriority w:val="99"/>
    <w:semiHidden/>
    <w:unhideWhenUsed/>
    <w:rsid w:val="00583FF5"/>
    <w:rPr>
      <w:rFonts w:ascii="Courier New" w:eastAsia="Times New Roman" w:hAnsi="Courier New" w:cs="Courier New"/>
      <w:sz w:val="20"/>
      <w:szCs w:val="20"/>
    </w:rPr>
  </w:style>
  <w:style w:type="character" w:customStyle="1" w:styleId="hljs-keyword">
    <w:name w:val="hljs-keyword"/>
    <w:basedOn w:val="DefaultParagraphFont"/>
    <w:rsid w:val="00583FF5"/>
  </w:style>
  <w:style w:type="character" w:customStyle="1" w:styleId="hljs-string">
    <w:name w:val="hljs-string"/>
    <w:basedOn w:val="DefaultParagraphFont"/>
    <w:rsid w:val="00A276AB"/>
  </w:style>
  <w:style w:type="character" w:customStyle="1" w:styleId="hljs-number">
    <w:name w:val="hljs-number"/>
    <w:basedOn w:val="DefaultParagraphFont"/>
    <w:rsid w:val="00A276AB"/>
  </w:style>
  <w:style w:type="character" w:customStyle="1" w:styleId="hljs-operator">
    <w:name w:val="hljs-operator"/>
    <w:basedOn w:val="DefaultParagraphFont"/>
    <w:rsid w:val="007C17ED"/>
  </w:style>
  <w:style w:type="character" w:customStyle="1" w:styleId="hljs-builtin">
    <w:name w:val="hljs-built_in"/>
    <w:basedOn w:val="DefaultParagraphFont"/>
    <w:rsid w:val="00C206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98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1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14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68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23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947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777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5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88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744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56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39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535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586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479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0273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1821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924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77857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79730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43557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707984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08407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66827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157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262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8392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9797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2614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0238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0945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05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597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4653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4971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4462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5816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3759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38557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04255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10206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04361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94033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41468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74939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13929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04260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1509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9606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25072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64442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23995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32484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54031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353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933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6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83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239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903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92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573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237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09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815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7478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8475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98743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8916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5057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668201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63015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117691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58912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40683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15088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056676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7869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072106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45095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331955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87969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139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65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141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358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0853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1410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0089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151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769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3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167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93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64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48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486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Rika Febri</cp:lastModifiedBy>
  <cp:revision>4</cp:revision>
  <dcterms:created xsi:type="dcterms:W3CDTF">2025-12-16T03:16:00Z</dcterms:created>
  <dcterms:modified xsi:type="dcterms:W3CDTF">2025-12-16T03:19:00Z</dcterms:modified>
  <cp:category/>
</cp:coreProperties>
</file>