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41870E4F" w:rsidR="00583FF5" w:rsidRPr="00510595" w:rsidRDefault="00957574" w:rsidP="00EA1E97">
      <w:pPr>
        <w:pStyle w:val="Heading3"/>
        <w:spacing w:before="0" w:line="360" w:lineRule="auto"/>
        <w:jc w:val="center"/>
        <w:rPr>
          <w:color w:val="auto"/>
          <w:sz w:val="28"/>
          <w:szCs w:val="28"/>
        </w:rPr>
      </w:pPr>
      <w:r w:rsidRPr="00510595">
        <w:rPr>
          <w:color w:val="auto"/>
          <w:sz w:val="44"/>
          <w:szCs w:val="28"/>
        </w:rPr>
        <w:t>MODUL PRAKTIKUM</w:t>
      </w:r>
      <w:r w:rsidR="00583FF5" w:rsidRPr="00510595">
        <w:rPr>
          <w:color w:val="auto"/>
          <w:sz w:val="44"/>
          <w:szCs w:val="28"/>
        </w:rPr>
        <w:t xml:space="preserve"> </w:t>
      </w:r>
      <w:r w:rsidR="00527A28" w:rsidRPr="00510595">
        <w:rPr>
          <w:color w:val="auto"/>
          <w:sz w:val="44"/>
          <w:szCs w:val="28"/>
        </w:rPr>
        <w:t>9</w:t>
      </w:r>
      <w:r w:rsidRPr="00510595">
        <w:rPr>
          <w:color w:val="auto"/>
          <w:sz w:val="44"/>
          <w:szCs w:val="28"/>
        </w:rPr>
        <w:br/>
      </w:r>
      <w:r w:rsidRPr="00510595">
        <w:rPr>
          <w:color w:val="auto"/>
          <w:sz w:val="44"/>
          <w:szCs w:val="28"/>
        </w:rPr>
        <w:br/>
      </w:r>
      <w:r w:rsidR="0022397F" w:rsidRPr="00510595">
        <w:rPr>
          <w:rFonts w:asciiTheme="minorHAnsi" w:hAnsiTheme="minorHAnsi"/>
          <w:color w:val="auto"/>
          <w:sz w:val="40"/>
          <w:szCs w:val="40"/>
        </w:rPr>
        <w:t>Mini Project Data Analyst</w:t>
      </w:r>
    </w:p>
    <w:p w14:paraId="46EF8779" w14:textId="4F14783E" w:rsidR="00483118" w:rsidRPr="00510595" w:rsidRDefault="00483118" w:rsidP="00EA1E97">
      <w:pPr>
        <w:spacing w:after="0" w:line="360" w:lineRule="auto"/>
        <w:jc w:val="center"/>
        <w:rPr>
          <w:sz w:val="28"/>
          <w:szCs w:val="28"/>
        </w:rPr>
      </w:pPr>
    </w:p>
    <w:p w14:paraId="6E2D16FA" w14:textId="77777777" w:rsidR="00483118" w:rsidRPr="00510595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510595">
        <w:rPr>
          <w:sz w:val="36"/>
          <w:szCs w:val="28"/>
        </w:rPr>
        <w:br/>
        <w:t>Institut Informatika &amp; Bisnis (IIB) Darmajaya</w:t>
      </w:r>
      <w:r w:rsidRPr="00510595">
        <w:rPr>
          <w:sz w:val="36"/>
          <w:szCs w:val="28"/>
        </w:rPr>
        <w:br/>
      </w:r>
      <w:r w:rsidRPr="00510595">
        <w:rPr>
          <w:sz w:val="36"/>
          <w:szCs w:val="28"/>
        </w:rPr>
        <w:br/>
      </w:r>
    </w:p>
    <w:p w14:paraId="52D775D9" w14:textId="08D05A73" w:rsidR="00483118" w:rsidRPr="00510595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510595">
        <w:rPr>
          <w:sz w:val="28"/>
          <w:szCs w:val="28"/>
        </w:rPr>
        <w:t xml:space="preserve">Program </w:t>
      </w:r>
      <w:proofErr w:type="spellStart"/>
      <w:r w:rsidRPr="00510595">
        <w:rPr>
          <w:sz w:val="28"/>
          <w:szCs w:val="28"/>
        </w:rPr>
        <w:t>Studi</w:t>
      </w:r>
      <w:proofErr w:type="spellEnd"/>
      <w:r w:rsidRPr="00510595">
        <w:rPr>
          <w:sz w:val="28"/>
          <w:szCs w:val="28"/>
        </w:rPr>
        <w:t xml:space="preserve">: </w:t>
      </w:r>
      <w:proofErr w:type="spellStart"/>
      <w:r w:rsidR="007E05F1" w:rsidRPr="00510595">
        <w:rPr>
          <w:sz w:val="28"/>
          <w:szCs w:val="28"/>
        </w:rPr>
        <w:t>Sains</w:t>
      </w:r>
      <w:proofErr w:type="spellEnd"/>
      <w:r w:rsidR="007E05F1" w:rsidRPr="00510595">
        <w:rPr>
          <w:sz w:val="28"/>
          <w:szCs w:val="28"/>
        </w:rPr>
        <w:t xml:space="preserve"> Data</w:t>
      </w:r>
      <w:r w:rsidRPr="00510595">
        <w:rPr>
          <w:sz w:val="28"/>
          <w:szCs w:val="28"/>
        </w:rPr>
        <w:br/>
      </w:r>
      <w:r w:rsidRPr="00510595">
        <w:rPr>
          <w:sz w:val="28"/>
          <w:szCs w:val="28"/>
        </w:rPr>
        <w:br/>
      </w:r>
    </w:p>
    <w:p w14:paraId="2ED0D795" w14:textId="77777777" w:rsidR="00483118" w:rsidRPr="00510595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510595">
        <w:rPr>
          <w:sz w:val="28"/>
          <w:szCs w:val="28"/>
        </w:rPr>
        <w:t>Dosen Pengampu:</w:t>
      </w:r>
      <w:r w:rsidRPr="00510595">
        <w:rPr>
          <w:sz w:val="28"/>
          <w:szCs w:val="28"/>
        </w:rPr>
        <w:br/>
        <w:t>Rika Febri Sasmita</w:t>
      </w:r>
      <w:r w:rsidRPr="00510595">
        <w:rPr>
          <w:sz w:val="28"/>
          <w:szCs w:val="28"/>
        </w:rPr>
        <w:br/>
      </w:r>
    </w:p>
    <w:p w14:paraId="1CEB2920" w14:textId="77777777" w:rsidR="00483118" w:rsidRPr="00510595" w:rsidRDefault="00957574" w:rsidP="00EA1E97">
      <w:pPr>
        <w:spacing w:after="0" w:line="360" w:lineRule="auto"/>
        <w:rPr>
          <w:sz w:val="28"/>
          <w:szCs w:val="28"/>
        </w:rPr>
      </w:pPr>
      <w:r w:rsidRPr="00510595">
        <w:rPr>
          <w:sz w:val="28"/>
          <w:szCs w:val="28"/>
        </w:rPr>
        <w:br w:type="page"/>
      </w:r>
    </w:p>
    <w:p w14:paraId="085F41EC" w14:textId="77777777" w:rsidR="00510595" w:rsidRPr="00510595" w:rsidRDefault="00510595" w:rsidP="00510595">
      <w:pPr>
        <w:pStyle w:val="Heading3"/>
        <w:rPr>
          <w:color w:val="auto"/>
        </w:rPr>
      </w:pPr>
      <w:proofErr w:type="spellStart"/>
      <w:r w:rsidRPr="00510595">
        <w:rPr>
          <w:rStyle w:val="Strong"/>
          <w:b/>
          <w:bCs/>
          <w:color w:val="auto"/>
        </w:rPr>
        <w:lastRenderedPageBreak/>
        <w:t>Tujuan</w:t>
      </w:r>
      <w:proofErr w:type="spellEnd"/>
      <w:r w:rsidRPr="00510595">
        <w:rPr>
          <w:rStyle w:val="Strong"/>
          <w:b/>
          <w:bCs/>
          <w:color w:val="auto"/>
        </w:rPr>
        <w:t xml:space="preserve"> </w:t>
      </w:r>
      <w:proofErr w:type="spellStart"/>
      <w:r w:rsidRPr="00510595">
        <w:rPr>
          <w:rStyle w:val="Strong"/>
          <w:b/>
          <w:bCs/>
          <w:color w:val="auto"/>
        </w:rPr>
        <w:t>Praktikum</w:t>
      </w:r>
      <w:proofErr w:type="spellEnd"/>
    </w:p>
    <w:p w14:paraId="49709FF9" w14:textId="77777777" w:rsidR="00510595" w:rsidRPr="00510595" w:rsidRDefault="00510595" w:rsidP="00510595">
      <w:pPr>
        <w:pStyle w:val="NormalWeb"/>
      </w:pPr>
      <w:proofErr w:type="spellStart"/>
      <w:r w:rsidRPr="00510595">
        <w:t>Mahasiswa</w:t>
      </w:r>
      <w:proofErr w:type="spellEnd"/>
      <w:r w:rsidRPr="00510595">
        <w:t xml:space="preserve"> </w:t>
      </w:r>
      <w:proofErr w:type="spellStart"/>
      <w:r w:rsidRPr="00510595">
        <w:t>menerapkan</w:t>
      </w:r>
      <w:proofErr w:type="spellEnd"/>
      <w:r w:rsidRPr="00510595">
        <w:t xml:space="preserve"> </w:t>
      </w:r>
      <w:proofErr w:type="spellStart"/>
      <w:r w:rsidRPr="00510595">
        <w:t>seluruh</w:t>
      </w:r>
      <w:proofErr w:type="spellEnd"/>
      <w:r w:rsidRPr="00510595">
        <w:t xml:space="preserve"> </w:t>
      </w:r>
      <w:proofErr w:type="spellStart"/>
      <w:r w:rsidRPr="00510595">
        <w:t>kemampuan</w:t>
      </w:r>
      <w:proofErr w:type="spellEnd"/>
      <w:r w:rsidRPr="00510595">
        <w:t xml:space="preserve"> </w:t>
      </w:r>
      <w:proofErr w:type="spellStart"/>
      <w:r w:rsidRPr="00510595">
        <w:t>analisis</w:t>
      </w:r>
      <w:proofErr w:type="spellEnd"/>
      <w:r w:rsidRPr="00510595">
        <w:t xml:space="preserve"> data.</w:t>
      </w:r>
    </w:p>
    <w:p w14:paraId="00B5F7DD" w14:textId="77777777" w:rsidR="00510595" w:rsidRPr="00510595" w:rsidRDefault="00510595" w:rsidP="00510595">
      <w:pPr>
        <w:pStyle w:val="Heading3"/>
        <w:rPr>
          <w:color w:val="auto"/>
        </w:rPr>
      </w:pPr>
      <w:proofErr w:type="spellStart"/>
      <w:r w:rsidRPr="00510595">
        <w:rPr>
          <w:rStyle w:val="Strong"/>
          <w:b/>
          <w:bCs/>
          <w:color w:val="auto"/>
        </w:rPr>
        <w:t>Instruksi</w:t>
      </w:r>
      <w:proofErr w:type="spellEnd"/>
      <w:r w:rsidRPr="00510595">
        <w:rPr>
          <w:rStyle w:val="Strong"/>
          <w:b/>
          <w:bCs/>
          <w:color w:val="auto"/>
        </w:rPr>
        <w:t xml:space="preserve"> </w:t>
      </w:r>
      <w:proofErr w:type="spellStart"/>
      <w:r w:rsidRPr="00510595">
        <w:rPr>
          <w:rStyle w:val="Strong"/>
          <w:b/>
          <w:bCs/>
          <w:color w:val="auto"/>
        </w:rPr>
        <w:t>Proyek</w:t>
      </w:r>
      <w:proofErr w:type="spellEnd"/>
    </w:p>
    <w:p w14:paraId="5FF29C0B" w14:textId="77777777" w:rsidR="00510595" w:rsidRPr="00510595" w:rsidRDefault="00510595" w:rsidP="00510595">
      <w:pPr>
        <w:pStyle w:val="NormalWeb"/>
        <w:numPr>
          <w:ilvl w:val="0"/>
          <w:numId w:val="28"/>
        </w:numPr>
      </w:pPr>
      <w:proofErr w:type="spellStart"/>
      <w:r w:rsidRPr="00510595">
        <w:t>Gunakan</w:t>
      </w:r>
      <w:proofErr w:type="spellEnd"/>
      <w:r w:rsidRPr="00510595">
        <w:t xml:space="preserve"> dataset minimal 30 baris</w:t>
      </w:r>
    </w:p>
    <w:p w14:paraId="79594C21" w14:textId="77777777" w:rsidR="00510595" w:rsidRPr="00510595" w:rsidRDefault="00510595" w:rsidP="00510595">
      <w:pPr>
        <w:pStyle w:val="NormalWeb"/>
        <w:numPr>
          <w:ilvl w:val="0"/>
          <w:numId w:val="28"/>
        </w:numPr>
      </w:pPr>
      <w:r w:rsidRPr="00510595">
        <w:t>Buat:</w:t>
      </w:r>
    </w:p>
    <w:p w14:paraId="71CA7623" w14:textId="77777777" w:rsidR="00510595" w:rsidRPr="00510595" w:rsidRDefault="00510595" w:rsidP="00510595">
      <w:pPr>
        <w:pStyle w:val="NormalWeb"/>
        <w:numPr>
          <w:ilvl w:val="1"/>
          <w:numId w:val="28"/>
        </w:numPr>
      </w:pPr>
      <w:r w:rsidRPr="00510595">
        <w:t xml:space="preserve">5 query </w:t>
      </w:r>
      <w:proofErr w:type="spellStart"/>
      <w:r w:rsidRPr="00510595">
        <w:t>analisis</w:t>
      </w:r>
      <w:proofErr w:type="spellEnd"/>
    </w:p>
    <w:p w14:paraId="7F230922" w14:textId="77777777" w:rsidR="00510595" w:rsidRPr="00510595" w:rsidRDefault="00510595" w:rsidP="00510595">
      <w:pPr>
        <w:pStyle w:val="NormalWeb"/>
        <w:numPr>
          <w:ilvl w:val="1"/>
          <w:numId w:val="28"/>
        </w:numPr>
      </w:pPr>
      <w:r w:rsidRPr="00510595">
        <w:t xml:space="preserve">1 view </w:t>
      </w:r>
      <w:proofErr w:type="spellStart"/>
      <w:r w:rsidRPr="00510595">
        <w:t>laporan</w:t>
      </w:r>
      <w:proofErr w:type="spellEnd"/>
    </w:p>
    <w:p w14:paraId="7E225742" w14:textId="77777777" w:rsidR="00510595" w:rsidRPr="00510595" w:rsidRDefault="00510595" w:rsidP="00510595">
      <w:pPr>
        <w:pStyle w:val="NormalWeb"/>
        <w:numPr>
          <w:ilvl w:val="0"/>
          <w:numId w:val="28"/>
        </w:numPr>
      </w:pPr>
      <w:proofErr w:type="spellStart"/>
      <w:r w:rsidRPr="00510595">
        <w:t>Sajikan</w:t>
      </w:r>
      <w:proofErr w:type="spellEnd"/>
      <w:r w:rsidRPr="00510595">
        <w:t>:</w:t>
      </w:r>
    </w:p>
    <w:p w14:paraId="067A6D33" w14:textId="77777777" w:rsidR="00510595" w:rsidRPr="00510595" w:rsidRDefault="00510595" w:rsidP="00510595">
      <w:pPr>
        <w:pStyle w:val="NormalWeb"/>
        <w:numPr>
          <w:ilvl w:val="1"/>
          <w:numId w:val="28"/>
        </w:numPr>
      </w:pPr>
      <w:proofErr w:type="spellStart"/>
      <w:r w:rsidRPr="00510595">
        <w:t>Temuan</w:t>
      </w:r>
      <w:proofErr w:type="spellEnd"/>
    </w:p>
    <w:p w14:paraId="21BBF880" w14:textId="77777777" w:rsidR="00510595" w:rsidRPr="00510595" w:rsidRDefault="00510595" w:rsidP="00510595">
      <w:pPr>
        <w:pStyle w:val="NormalWeb"/>
        <w:numPr>
          <w:ilvl w:val="1"/>
          <w:numId w:val="28"/>
        </w:numPr>
      </w:pPr>
      <w:r w:rsidRPr="00510595">
        <w:t>Insight</w:t>
      </w:r>
    </w:p>
    <w:p w14:paraId="4338F81A" w14:textId="77777777" w:rsidR="00510595" w:rsidRPr="00510595" w:rsidRDefault="00510595" w:rsidP="00510595">
      <w:pPr>
        <w:pStyle w:val="NormalWeb"/>
        <w:numPr>
          <w:ilvl w:val="1"/>
          <w:numId w:val="28"/>
        </w:numPr>
      </w:pPr>
      <w:proofErr w:type="spellStart"/>
      <w:r w:rsidRPr="00510595">
        <w:t>Rekomendasi</w:t>
      </w:r>
      <w:proofErr w:type="spellEnd"/>
    </w:p>
    <w:p w14:paraId="7B92E0B9" w14:textId="77777777" w:rsidR="00510595" w:rsidRPr="00510595" w:rsidRDefault="00510595" w:rsidP="00510595">
      <w:pPr>
        <w:pStyle w:val="Heading3"/>
        <w:rPr>
          <w:color w:val="auto"/>
        </w:rPr>
      </w:pPr>
      <w:r w:rsidRPr="00510595">
        <w:rPr>
          <w:rStyle w:val="Strong"/>
          <w:b/>
          <w:bCs/>
          <w:color w:val="auto"/>
        </w:rPr>
        <w:t>Output</w:t>
      </w:r>
    </w:p>
    <w:p w14:paraId="4CC40CE5" w14:textId="77777777" w:rsidR="00510595" w:rsidRPr="00510595" w:rsidRDefault="00510595" w:rsidP="00510595">
      <w:pPr>
        <w:pStyle w:val="NormalWeb"/>
        <w:numPr>
          <w:ilvl w:val="0"/>
          <w:numId w:val="29"/>
        </w:numPr>
      </w:pPr>
      <w:r w:rsidRPr="00510595">
        <w:t>File SQL</w:t>
      </w:r>
    </w:p>
    <w:p w14:paraId="182F986B" w14:textId="77777777" w:rsidR="00510595" w:rsidRPr="00510595" w:rsidRDefault="00510595" w:rsidP="00510595">
      <w:pPr>
        <w:pStyle w:val="NormalWeb"/>
        <w:numPr>
          <w:ilvl w:val="0"/>
          <w:numId w:val="29"/>
        </w:numPr>
      </w:pPr>
      <w:proofErr w:type="spellStart"/>
      <w:r w:rsidRPr="00510595">
        <w:t>Laporan</w:t>
      </w:r>
      <w:proofErr w:type="spellEnd"/>
      <w:r w:rsidRPr="00510595">
        <w:t xml:space="preserve"> PDF / PPT</w:t>
      </w:r>
    </w:p>
    <w:p w14:paraId="1F1CD605" w14:textId="77777777" w:rsidR="00EA1E97" w:rsidRPr="00510595" w:rsidRDefault="00EA1E97" w:rsidP="00510595">
      <w:pPr>
        <w:pStyle w:val="Heading3"/>
        <w:rPr>
          <w:color w:val="auto"/>
          <w:sz w:val="28"/>
          <w:szCs w:val="28"/>
        </w:rPr>
      </w:pPr>
    </w:p>
    <w:sectPr w:rsidR="00EA1E97" w:rsidRPr="005105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00197"/>
    <w:multiLevelType w:val="multilevel"/>
    <w:tmpl w:val="419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4F2C16"/>
    <w:multiLevelType w:val="multilevel"/>
    <w:tmpl w:val="E83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E12425"/>
    <w:multiLevelType w:val="multilevel"/>
    <w:tmpl w:val="D06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031187"/>
    <w:multiLevelType w:val="multilevel"/>
    <w:tmpl w:val="38B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7350D"/>
    <w:multiLevelType w:val="multilevel"/>
    <w:tmpl w:val="E22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B2CF9"/>
    <w:multiLevelType w:val="multilevel"/>
    <w:tmpl w:val="3372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94253"/>
    <w:multiLevelType w:val="multilevel"/>
    <w:tmpl w:val="343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75C8C"/>
    <w:multiLevelType w:val="multilevel"/>
    <w:tmpl w:val="6196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1A6451"/>
    <w:multiLevelType w:val="multilevel"/>
    <w:tmpl w:val="747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978BA"/>
    <w:multiLevelType w:val="multilevel"/>
    <w:tmpl w:val="978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86286"/>
    <w:multiLevelType w:val="multilevel"/>
    <w:tmpl w:val="EB4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C5235"/>
    <w:multiLevelType w:val="multilevel"/>
    <w:tmpl w:val="017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239A7"/>
    <w:multiLevelType w:val="multilevel"/>
    <w:tmpl w:val="F3D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001E2"/>
    <w:multiLevelType w:val="multilevel"/>
    <w:tmpl w:val="B17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F0757B"/>
    <w:multiLevelType w:val="multilevel"/>
    <w:tmpl w:val="6E7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C8492E"/>
    <w:multiLevelType w:val="multilevel"/>
    <w:tmpl w:val="78C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5"/>
  </w:num>
  <w:num w:numId="11">
    <w:abstractNumId w:val="16"/>
  </w:num>
  <w:num w:numId="12">
    <w:abstractNumId w:val="18"/>
  </w:num>
  <w:num w:numId="13">
    <w:abstractNumId w:val="22"/>
  </w:num>
  <w:num w:numId="14">
    <w:abstractNumId w:val="20"/>
  </w:num>
  <w:num w:numId="15">
    <w:abstractNumId w:val="23"/>
  </w:num>
  <w:num w:numId="16">
    <w:abstractNumId w:val="10"/>
  </w:num>
  <w:num w:numId="17">
    <w:abstractNumId w:val="11"/>
  </w:num>
  <w:num w:numId="18">
    <w:abstractNumId w:val="26"/>
  </w:num>
  <w:num w:numId="19">
    <w:abstractNumId w:val="9"/>
  </w:num>
  <w:num w:numId="20">
    <w:abstractNumId w:val="12"/>
  </w:num>
  <w:num w:numId="21">
    <w:abstractNumId w:val="13"/>
  </w:num>
  <w:num w:numId="22">
    <w:abstractNumId w:val="24"/>
  </w:num>
  <w:num w:numId="23">
    <w:abstractNumId w:val="28"/>
  </w:num>
  <w:num w:numId="24">
    <w:abstractNumId w:val="27"/>
  </w:num>
  <w:num w:numId="25">
    <w:abstractNumId w:val="19"/>
  </w:num>
  <w:num w:numId="26">
    <w:abstractNumId w:val="14"/>
  </w:num>
  <w:num w:numId="27">
    <w:abstractNumId w:val="21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885"/>
    <w:rsid w:val="0006063C"/>
    <w:rsid w:val="00074523"/>
    <w:rsid w:val="0015074B"/>
    <w:rsid w:val="001E32A6"/>
    <w:rsid w:val="00215853"/>
    <w:rsid w:val="0022397F"/>
    <w:rsid w:val="00246653"/>
    <w:rsid w:val="002566C2"/>
    <w:rsid w:val="00287EAA"/>
    <w:rsid w:val="0029639D"/>
    <w:rsid w:val="00326F90"/>
    <w:rsid w:val="00330591"/>
    <w:rsid w:val="00384202"/>
    <w:rsid w:val="00483118"/>
    <w:rsid w:val="004F6DA0"/>
    <w:rsid w:val="00510595"/>
    <w:rsid w:val="00527A28"/>
    <w:rsid w:val="00583FF5"/>
    <w:rsid w:val="007C17ED"/>
    <w:rsid w:val="007E05F1"/>
    <w:rsid w:val="008C5611"/>
    <w:rsid w:val="00931D8B"/>
    <w:rsid w:val="00957574"/>
    <w:rsid w:val="009F616E"/>
    <w:rsid w:val="00A03570"/>
    <w:rsid w:val="00A11702"/>
    <w:rsid w:val="00A276AB"/>
    <w:rsid w:val="00A52B81"/>
    <w:rsid w:val="00AA1D8D"/>
    <w:rsid w:val="00AB75DE"/>
    <w:rsid w:val="00B47730"/>
    <w:rsid w:val="00C20613"/>
    <w:rsid w:val="00CA79A8"/>
    <w:rsid w:val="00CB0664"/>
    <w:rsid w:val="00CD6963"/>
    <w:rsid w:val="00D639CA"/>
    <w:rsid w:val="00D65FAF"/>
    <w:rsid w:val="00E06C4F"/>
    <w:rsid w:val="00E86280"/>
    <w:rsid w:val="00E871B7"/>
    <w:rsid w:val="00EA1E97"/>
    <w:rsid w:val="00FC6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  <w:style w:type="character" w:customStyle="1" w:styleId="hljs-string">
    <w:name w:val="hljs-string"/>
    <w:basedOn w:val="DefaultParagraphFont"/>
    <w:rsid w:val="00A276AB"/>
  </w:style>
  <w:style w:type="character" w:customStyle="1" w:styleId="hljs-number">
    <w:name w:val="hljs-number"/>
    <w:basedOn w:val="DefaultParagraphFont"/>
    <w:rsid w:val="00A276AB"/>
  </w:style>
  <w:style w:type="character" w:customStyle="1" w:styleId="hljs-operator">
    <w:name w:val="hljs-operator"/>
    <w:basedOn w:val="DefaultParagraphFont"/>
    <w:rsid w:val="007C17ED"/>
  </w:style>
  <w:style w:type="character" w:customStyle="1" w:styleId="hljs-builtin">
    <w:name w:val="hljs-built_in"/>
    <w:basedOn w:val="DefaultParagraphFont"/>
    <w:rsid w:val="00C2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7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79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8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4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5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2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36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4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0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9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03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5</cp:revision>
  <dcterms:created xsi:type="dcterms:W3CDTF">2025-12-16T03:19:00Z</dcterms:created>
  <dcterms:modified xsi:type="dcterms:W3CDTF">2025-12-16T03:21:00Z</dcterms:modified>
  <cp:category/>
</cp:coreProperties>
</file>