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744D9129" w:rsidR="00583FF5" w:rsidRPr="00D31712" w:rsidRDefault="00957574" w:rsidP="0098137D">
      <w:pPr>
        <w:pStyle w:val="Heading3"/>
        <w:spacing w:before="0" w:line="360" w:lineRule="auto"/>
        <w:jc w:val="center"/>
        <w:rPr>
          <w:color w:val="auto"/>
          <w:sz w:val="28"/>
          <w:szCs w:val="28"/>
        </w:rPr>
      </w:pPr>
      <w:r w:rsidRPr="00D31712">
        <w:rPr>
          <w:color w:val="auto"/>
          <w:sz w:val="44"/>
          <w:szCs w:val="28"/>
        </w:rPr>
        <w:t>MODUL PRAKTIKUM</w:t>
      </w:r>
      <w:r w:rsidR="00583FF5" w:rsidRPr="00D31712">
        <w:rPr>
          <w:color w:val="auto"/>
          <w:sz w:val="44"/>
          <w:szCs w:val="28"/>
        </w:rPr>
        <w:t xml:space="preserve"> </w:t>
      </w:r>
      <w:r w:rsidR="0056043C" w:rsidRPr="00D31712">
        <w:rPr>
          <w:color w:val="auto"/>
          <w:sz w:val="44"/>
          <w:szCs w:val="28"/>
        </w:rPr>
        <w:t>10</w:t>
      </w:r>
      <w:r w:rsidRPr="00D31712">
        <w:rPr>
          <w:color w:val="auto"/>
          <w:sz w:val="44"/>
          <w:szCs w:val="28"/>
        </w:rPr>
        <w:br/>
      </w:r>
      <w:r w:rsidRPr="00D31712">
        <w:rPr>
          <w:color w:val="auto"/>
          <w:sz w:val="44"/>
          <w:szCs w:val="28"/>
        </w:rPr>
        <w:br/>
      </w:r>
      <w:r w:rsidR="00D31712" w:rsidRPr="00D31712">
        <w:rPr>
          <w:rFonts w:asciiTheme="minorHAnsi" w:hAnsiTheme="minorHAnsi"/>
          <w:color w:val="auto"/>
          <w:sz w:val="32"/>
          <w:szCs w:val="32"/>
        </w:rPr>
        <w:t>IMPORT DATA CSV KE MySQL WORKBENCH</w:t>
      </w:r>
    </w:p>
    <w:p w14:paraId="46EF8779" w14:textId="4F14783E" w:rsidR="00483118" w:rsidRPr="00D31712" w:rsidRDefault="00483118" w:rsidP="0098137D">
      <w:pPr>
        <w:spacing w:after="0" w:line="360" w:lineRule="auto"/>
        <w:jc w:val="center"/>
        <w:rPr>
          <w:sz w:val="28"/>
          <w:szCs w:val="28"/>
        </w:rPr>
      </w:pPr>
    </w:p>
    <w:p w14:paraId="6E2D16FA" w14:textId="77777777" w:rsidR="00483118" w:rsidRPr="00D31712" w:rsidRDefault="00957574" w:rsidP="0098137D">
      <w:pPr>
        <w:spacing w:after="0" w:line="360" w:lineRule="auto"/>
        <w:jc w:val="center"/>
        <w:rPr>
          <w:sz w:val="28"/>
          <w:szCs w:val="28"/>
        </w:rPr>
      </w:pPr>
      <w:r w:rsidRPr="00D31712">
        <w:rPr>
          <w:sz w:val="36"/>
          <w:szCs w:val="28"/>
        </w:rPr>
        <w:br/>
        <w:t>Institut Informatika &amp; Bisnis (IIB) Darmajaya</w:t>
      </w:r>
      <w:r w:rsidRPr="00D31712">
        <w:rPr>
          <w:sz w:val="36"/>
          <w:szCs w:val="28"/>
        </w:rPr>
        <w:br/>
      </w:r>
      <w:r w:rsidRPr="00D31712">
        <w:rPr>
          <w:sz w:val="36"/>
          <w:szCs w:val="28"/>
        </w:rPr>
        <w:br/>
      </w:r>
    </w:p>
    <w:p w14:paraId="52D775D9" w14:textId="08D05A73" w:rsidR="00483118" w:rsidRPr="00D31712" w:rsidRDefault="00957574" w:rsidP="0098137D">
      <w:pPr>
        <w:spacing w:after="0" w:line="360" w:lineRule="auto"/>
        <w:jc w:val="center"/>
        <w:rPr>
          <w:sz w:val="28"/>
          <w:szCs w:val="28"/>
        </w:rPr>
      </w:pPr>
      <w:r w:rsidRPr="00D31712">
        <w:rPr>
          <w:sz w:val="28"/>
          <w:szCs w:val="28"/>
        </w:rPr>
        <w:t xml:space="preserve">Program </w:t>
      </w:r>
      <w:proofErr w:type="spellStart"/>
      <w:r w:rsidRPr="00D31712">
        <w:rPr>
          <w:sz w:val="28"/>
          <w:szCs w:val="28"/>
        </w:rPr>
        <w:t>Studi</w:t>
      </w:r>
      <w:proofErr w:type="spellEnd"/>
      <w:r w:rsidRPr="00D31712">
        <w:rPr>
          <w:sz w:val="28"/>
          <w:szCs w:val="28"/>
        </w:rPr>
        <w:t xml:space="preserve">: </w:t>
      </w:r>
      <w:proofErr w:type="spellStart"/>
      <w:r w:rsidR="007E05F1" w:rsidRPr="00D31712">
        <w:rPr>
          <w:sz w:val="28"/>
          <w:szCs w:val="28"/>
        </w:rPr>
        <w:t>Sains</w:t>
      </w:r>
      <w:proofErr w:type="spellEnd"/>
      <w:r w:rsidR="007E05F1" w:rsidRPr="00D31712">
        <w:rPr>
          <w:sz w:val="28"/>
          <w:szCs w:val="28"/>
        </w:rPr>
        <w:t xml:space="preserve"> Data</w:t>
      </w:r>
      <w:r w:rsidRPr="00D31712">
        <w:rPr>
          <w:sz w:val="28"/>
          <w:szCs w:val="28"/>
        </w:rPr>
        <w:br/>
      </w:r>
      <w:r w:rsidRPr="00D31712">
        <w:rPr>
          <w:sz w:val="28"/>
          <w:szCs w:val="28"/>
        </w:rPr>
        <w:br/>
      </w:r>
    </w:p>
    <w:p w14:paraId="2ED0D795" w14:textId="77777777" w:rsidR="00483118" w:rsidRPr="00D31712" w:rsidRDefault="00957574" w:rsidP="0098137D">
      <w:pPr>
        <w:spacing w:after="0" w:line="360" w:lineRule="auto"/>
        <w:jc w:val="center"/>
        <w:rPr>
          <w:sz w:val="28"/>
          <w:szCs w:val="28"/>
        </w:rPr>
      </w:pPr>
      <w:r w:rsidRPr="00D31712">
        <w:rPr>
          <w:sz w:val="28"/>
          <w:szCs w:val="28"/>
        </w:rPr>
        <w:t>Dosen Pengampu:</w:t>
      </w:r>
      <w:r w:rsidRPr="00D31712">
        <w:rPr>
          <w:sz w:val="28"/>
          <w:szCs w:val="28"/>
        </w:rPr>
        <w:br/>
        <w:t>Rika Febri Sasmita</w:t>
      </w:r>
      <w:r w:rsidRPr="00D31712">
        <w:rPr>
          <w:sz w:val="28"/>
          <w:szCs w:val="28"/>
        </w:rPr>
        <w:br/>
      </w:r>
    </w:p>
    <w:p w14:paraId="1CEB2920" w14:textId="77777777" w:rsidR="00483118" w:rsidRPr="00D31712" w:rsidRDefault="00957574" w:rsidP="0098137D">
      <w:pPr>
        <w:spacing w:after="0" w:line="360" w:lineRule="auto"/>
        <w:jc w:val="center"/>
        <w:rPr>
          <w:sz w:val="28"/>
          <w:szCs w:val="28"/>
        </w:rPr>
      </w:pPr>
      <w:r w:rsidRPr="00D31712">
        <w:rPr>
          <w:sz w:val="28"/>
          <w:szCs w:val="28"/>
        </w:rPr>
        <w:br w:type="page"/>
      </w:r>
    </w:p>
    <w:p w14:paraId="414592AC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lastRenderedPageBreak/>
        <w:t xml:space="preserve">A. </w:t>
      </w:r>
      <w:proofErr w:type="spellStart"/>
      <w:r w:rsidRPr="00D31712">
        <w:rPr>
          <w:rStyle w:val="Strong"/>
          <w:b/>
          <w:bCs/>
          <w:color w:val="auto"/>
        </w:rPr>
        <w:t>Tujuan</w:t>
      </w:r>
      <w:proofErr w:type="spellEnd"/>
      <w:r w:rsidRPr="00D31712">
        <w:rPr>
          <w:rStyle w:val="Strong"/>
          <w:b/>
          <w:bCs/>
          <w:color w:val="auto"/>
        </w:rPr>
        <w:t xml:space="preserve"> </w:t>
      </w:r>
      <w:proofErr w:type="spellStart"/>
      <w:r w:rsidRPr="00D31712">
        <w:rPr>
          <w:rStyle w:val="Strong"/>
          <w:b/>
          <w:bCs/>
          <w:color w:val="auto"/>
        </w:rPr>
        <w:t>Praktikum</w:t>
      </w:r>
      <w:proofErr w:type="spellEnd"/>
    </w:p>
    <w:p w14:paraId="251894D2" w14:textId="77777777" w:rsidR="00D31712" w:rsidRPr="00D31712" w:rsidRDefault="00D31712" w:rsidP="00D31712">
      <w:pPr>
        <w:pStyle w:val="NormalWeb"/>
        <w:spacing w:before="0" w:beforeAutospacing="0" w:after="0" w:afterAutospacing="0" w:line="360" w:lineRule="auto"/>
        <w:jc w:val="both"/>
      </w:pPr>
      <w:r w:rsidRPr="00D31712">
        <w:t xml:space="preserve">Setelah </w:t>
      </w:r>
      <w:proofErr w:type="spellStart"/>
      <w:r w:rsidRPr="00D31712">
        <w:t>mengikuti</w:t>
      </w:r>
      <w:proofErr w:type="spellEnd"/>
      <w:r w:rsidRPr="00D31712">
        <w:t xml:space="preserve"> </w:t>
      </w:r>
      <w:proofErr w:type="spellStart"/>
      <w:r w:rsidRPr="00D31712">
        <w:t>praktikum</w:t>
      </w:r>
      <w:proofErr w:type="spellEnd"/>
      <w:r w:rsidRPr="00D31712">
        <w:t xml:space="preserve"> </w:t>
      </w:r>
      <w:proofErr w:type="spellStart"/>
      <w:r w:rsidRPr="00D31712">
        <w:t>ini</w:t>
      </w:r>
      <w:proofErr w:type="spellEnd"/>
      <w:r w:rsidRPr="00D31712">
        <w:t xml:space="preserve">, </w:t>
      </w:r>
      <w:proofErr w:type="spellStart"/>
      <w:r w:rsidRPr="00D31712">
        <w:t>mahasiswa</w:t>
      </w:r>
      <w:proofErr w:type="spellEnd"/>
      <w:r w:rsidRPr="00D31712">
        <w:t xml:space="preserve"> </w:t>
      </w:r>
      <w:proofErr w:type="spellStart"/>
      <w:r w:rsidRPr="00D31712">
        <w:t>mampu</w:t>
      </w:r>
      <w:proofErr w:type="spellEnd"/>
      <w:r w:rsidRPr="00D31712">
        <w:t>:</w:t>
      </w:r>
    </w:p>
    <w:p w14:paraId="3B1208F1" w14:textId="77777777" w:rsidR="00D31712" w:rsidRPr="00D31712" w:rsidRDefault="00D31712" w:rsidP="00D31712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proofErr w:type="spellStart"/>
      <w:r w:rsidRPr="00D31712">
        <w:t>Menyiapkan</w:t>
      </w:r>
      <w:proofErr w:type="spellEnd"/>
      <w:r w:rsidRPr="00D31712">
        <w:t xml:space="preserve"> file CSV yang </w:t>
      </w:r>
      <w:proofErr w:type="spellStart"/>
      <w:r w:rsidRPr="00D31712">
        <w:t>sesuai</w:t>
      </w:r>
      <w:proofErr w:type="spellEnd"/>
      <w:r w:rsidRPr="00D31712">
        <w:t xml:space="preserve"> </w:t>
      </w:r>
      <w:proofErr w:type="spellStart"/>
      <w:r w:rsidRPr="00D31712">
        <w:t>standar</w:t>
      </w:r>
      <w:proofErr w:type="spellEnd"/>
      <w:r w:rsidRPr="00D31712">
        <w:t xml:space="preserve"> database</w:t>
      </w:r>
    </w:p>
    <w:p w14:paraId="3DEDD86C" w14:textId="77777777" w:rsidR="00D31712" w:rsidRPr="00D31712" w:rsidRDefault="00D31712" w:rsidP="00D31712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proofErr w:type="spellStart"/>
      <w:r w:rsidRPr="00D31712">
        <w:t>Melakukan</w:t>
      </w:r>
      <w:proofErr w:type="spellEnd"/>
      <w:r w:rsidRPr="00D31712">
        <w:t xml:space="preserve"> import data CSV </w:t>
      </w:r>
      <w:proofErr w:type="spellStart"/>
      <w:r w:rsidRPr="00D31712">
        <w:t>ke</w:t>
      </w:r>
      <w:proofErr w:type="spellEnd"/>
      <w:r w:rsidRPr="00D31712">
        <w:t xml:space="preserve"> MySQL </w:t>
      </w:r>
      <w:proofErr w:type="spellStart"/>
      <w:r w:rsidRPr="00D31712">
        <w:t>menggunakan</w:t>
      </w:r>
      <w:proofErr w:type="spellEnd"/>
      <w:r w:rsidRPr="00D31712">
        <w:t xml:space="preserve"> MySQL Workbench</w:t>
      </w:r>
    </w:p>
    <w:p w14:paraId="68947D06" w14:textId="77777777" w:rsidR="00D31712" w:rsidRPr="00D31712" w:rsidRDefault="00D31712" w:rsidP="00D31712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proofErr w:type="spellStart"/>
      <w:r w:rsidRPr="00D31712">
        <w:t>Memverifikasi</w:t>
      </w:r>
      <w:proofErr w:type="spellEnd"/>
      <w:r w:rsidRPr="00D31712">
        <w:t xml:space="preserve"> dan </w:t>
      </w:r>
      <w:proofErr w:type="spellStart"/>
      <w:r w:rsidRPr="00D31712">
        <w:t>mengecek</w:t>
      </w:r>
      <w:proofErr w:type="spellEnd"/>
      <w:r w:rsidRPr="00D31712">
        <w:t xml:space="preserve"> </w:t>
      </w:r>
      <w:proofErr w:type="spellStart"/>
      <w:r w:rsidRPr="00D31712">
        <w:t>kesesuaian</w:t>
      </w:r>
      <w:proofErr w:type="spellEnd"/>
      <w:r w:rsidRPr="00D31712">
        <w:t xml:space="preserve"> data </w:t>
      </w:r>
      <w:proofErr w:type="spellStart"/>
      <w:r w:rsidRPr="00D31712">
        <w:t>hasil</w:t>
      </w:r>
      <w:proofErr w:type="spellEnd"/>
      <w:r w:rsidRPr="00D31712">
        <w:t xml:space="preserve"> import</w:t>
      </w:r>
    </w:p>
    <w:p w14:paraId="238D4E8F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6DFCEB85">
          <v:rect id="_x0000_i1224" style="width:0;height:1.5pt" o:hralign="center" o:hrstd="t" o:hr="t" fillcolor="#a0a0a0" stroked="f"/>
        </w:pict>
      </w:r>
    </w:p>
    <w:p w14:paraId="7F0B95B1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B. </w:t>
      </w:r>
      <w:proofErr w:type="spellStart"/>
      <w:r w:rsidRPr="00D31712">
        <w:rPr>
          <w:rStyle w:val="Strong"/>
          <w:b/>
          <w:bCs/>
          <w:color w:val="auto"/>
        </w:rPr>
        <w:t>Deskripsi</w:t>
      </w:r>
      <w:proofErr w:type="spellEnd"/>
      <w:r w:rsidRPr="00D31712">
        <w:rPr>
          <w:rStyle w:val="Strong"/>
          <w:b/>
          <w:bCs/>
          <w:color w:val="auto"/>
        </w:rPr>
        <w:t xml:space="preserve"> </w:t>
      </w:r>
      <w:proofErr w:type="spellStart"/>
      <w:r w:rsidRPr="00D31712">
        <w:rPr>
          <w:rStyle w:val="Strong"/>
          <w:b/>
          <w:bCs/>
          <w:color w:val="auto"/>
        </w:rPr>
        <w:t>Singkat</w:t>
      </w:r>
      <w:proofErr w:type="spellEnd"/>
    </w:p>
    <w:p w14:paraId="7A7AAE05" w14:textId="77777777" w:rsidR="00D31712" w:rsidRPr="00D31712" w:rsidRDefault="00D31712" w:rsidP="00D31712">
      <w:pPr>
        <w:pStyle w:val="NormalWeb"/>
        <w:spacing w:before="0" w:beforeAutospacing="0" w:after="0" w:afterAutospacing="0" w:line="360" w:lineRule="auto"/>
        <w:jc w:val="both"/>
      </w:pPr>
      <w:r w:rsidRPr="00D31712">
        <w:t xml:space="preserve">File </w:t>
      </w:r>
      <w:r w:rsidRPr="00D31712">
        <w:rPr>
          <w:rStyle w:val="Strong"/>
        </w:rPr>
        <w:t>CSV (Comma Separated Values)</w:t>
      </w:r>
      <w:r w:rsidRPr="00D31712">
        <w:t xml:space="preserve"> </w:t>
      </w:r>
      <w:proofErr w:type="spellStart"/>
      <w:r w:rsidRPr="00D31712">
        <w:t>merupakan</w:t>
      </w:r>
      <w:proofErr w:type="spellEnd"/>
      <w:r w:rsidRPr="00D31712">
        <w:t xml:space="preserve"> format data yang </w:t>
      </w:r>
      <w:proofErr w:type="spellStart"/>
      <w:r w:rsidRPr="00D31712">
        <w:t>umum</w:t>
      </w:r>
      <w:proofErr w:type="spellEnd"/>
      <w:r w:rsidRPr="00D31712">
        <w:t xml:space="preserve"> </w:t>
      </w:r>
      <w:proofErr w:type="spellStart"/>
      <w:r w:rsidRPr="00D31712">
        <w:t>digunakan</w:t>
      </w:r>
      <w:proofErr w:type="spellEnd"/>
      <w:r w:rsidRPr="00D31712">
        <w:t xml:space="preserve"> </w:t>
      </w:r>
      <w:proofErr w:type="spellStart"/>
      <w:r w:rsidRPr="00D31712">
        <w:t>dalam</w:t>
      </w:r>
      <w:proofErr w:type="spellEnd"/>
      <w:r w:rsidRPr="00D31712">
        <w:t xml:space="preserve"> </w:t>
      </w:r>
      <w:proofErr w:type="spellStart"/>
      <w:r w:rsidRPr="00D31712">
        <w:t>analisis</w:t>
      </w:r>
      <w:proofErr w:type="spellEnd"/>
      <w:r w:rsidRPr="00D31712">
        <w:t xml:space="preserve"> data. MySQL Workbench </w:t>
      </w:r>
      <w:proofErr w:type="spellStart"/>
      <w:r w:rsidRPr="00D31712">
        <w:t>menyediakan</w:t>
      </w:r>
      <w:proofErr w:type="spellEnd"/>
      <w:r w:rsidRPr="00D31712">
        <w:t xml:space="preserve"> </w:t>
      </w:r>
      <w:proofErr w:type="spellStart"/>
      <w:r w:rsidRPr="00D31712">
        <w:t>fitur</w:t>
      </w:r>
      <w:proofErr w:type="spellEnd"/>
      <w:r w:rsidRPr="00D31712">
        <w:t xml:space="preserve"> </w:t>
      </w:r>
      <w:r w:rsidRPr="00D31712">
        <w:rPr>
          <w:rStyle w:val="Strong"/>
        </w:rPr>
        <w:t>Table Data Import Wizard</w:t>
      </w:r>
      <w:r w:rsidRPr="00D31712">
        <w:t xml:space="preserve"> </w:t>
      </w:r>
      <w:proofErr w:type="spellStart"/>
      <w:r w:rsidRPr="00D31712">
        <w:t>untuk</w:t>
      </w:r>
      <w:proofErr w:type="spellEnd"/>
      <w:r w:rsidRPr="00D31712">
        <w:t xml:space="preserve"> </w:t>
      </w:r>
      <w:proofErr w:type="spellStart"/>
      <w:r w:rsidRPr="00D31712">
        <w:t>mengimpor</w:t>
      </w:r>
      <w:proofErr w:type="spellEnd"/>
      <w:r w:rsidRPr="00D31712">
        <w:t xml:space="preserve"> data CSV </w:t>
      </w:r>
      <w:proofErr w:type="spellStart"/>
      <w:r w:rsidRPr="00D31712">
        <w:t>secara</w:t>
      </w:r>
      <w:proofErr w:type="spellEnd"/>
      <w:r w:rsidRPr="00D31712">
        <w:t xml:space="preserve"> </w:t>
      </w:r>
      <w:proofErr w:type="spellStart"/>
      <w:r w:rsidRPr="00D31712">
        <w:t>cepat</w:t>
      </w:r>
      <w:proofErr w:type="spellEnd"/>
      <w:r w:rsidRPr="00D31712">
        <w:t xml:space="preserve"> </w:t>
      </w:r>
      <w:proofErr w:type="spellStart"/>
      <w:r w:rsidRPr="00D31712">
        <w:t>tanpa</w:t>
      </w:r>
      <w:proofErr w:type="spellEnd"/>
      <w:r w:rsidRPr="00D31712">
        <w:t xml:space="preserve"> </w:t>
      </w:r>
      <w:proofErr w:type="spellStart"/>
      <w:r w:rsidRPr="00D31712">
        <w:t>harus</w:t>
      </w:r>
      <w:proofErr w:type="spellEnd"/>
      <w:r w:rsidRPr="00D31712">
        <w:t xml:space="preserve"> </w:t>
      </w:r>
      <w:proofErr w:type="spellStart"/>
      <w:r w:rsidRPr="00D31712">
        <w:t>menulis</w:t>
      </w:r>
      <w:proofErr w:type="spellEnd"/>
      <w:r w:rsidRPr="00D31712">
        <w:t xml:space="preserve"> query SQL yang </w:t>
      </w:r>
      <w:proofErr w:type="spellStart"/>
      <w:r w:rsidRPr="00D31712">
        <w:t>kompleks</w:t>
      </w:r>
      <w:proofErr w:type="spellEnd"/>
      <w:r w:rsidRPr="00D31712">
        <w:t xml:space="preserve">. </w:t>
      </w:r>
      <w:proofErr w:type="spellStart"/>
      <w:r w:rsidRPr="00D31712">
        <w:t>Praktikum</w:t>
      </w:r>
      <w:proofErr w:type="spellEnd"/>
      <w:r w:rsidRPr="00D31712">
        <w:t xml:space="preserve"> </w:t>
      </w:r>
      <w:proofErr w:type="spellStart"/>
      <w:r w:rsidRPr="00D31712">
        <w:t>ini</w:t>
      </w:r>
      <w:proofErr w:type="spellEnd"/>
      <w:r w:rsidRPr="00D31712">
        <w:t xml:space="preserve"> </w:t>
      </w:r>
      <w:proofErr w:type="spellStart"/>
      <w:r w:rsidRPr="00D31712">
        <w:t>membekali</w:t>
      </w:r>
      <w:proofErr w:type="spellEnd"/>
      <w:r w:rsidRPr="00D31712">
        <w:t xml:space="preserve"> </w:t>
      </w:r>
      <w:proofErr w:type="spellStart"/>
      <w:r w:rsidRPr="00D31712">
        <w:t>mahasiswa</w:t>
      </w:r>
      <w:proofErr w:type="spellEnd"/>
      <w:r w:rsidRPr="00D31712">
        <w:t xml:space="preserve"> </w:t>
      </w:r>
      <w:proofErr w:type="spellStart"/>
      <w:r w:rsidRPr="00D31712">
        <w:t>dengan</w:t>
      </w:r>
      <w:proofErr w:type="spellEnd"/>
      <w:r w:rsidRPr="00D31712">
        <w:t xml:space="preserve"> </w:t>
      </w:r>
      <w:proofErr w:type="spellStart"/>
      <w:r w:rsidRPr="00D31712">
        <w:t>keterampilan</w:t>
      </w:r>
      <w:proofErr w:type="spellEnd"/>
      <w:r w:rsidRPr="00D31712">
        <w:t xml:space="preserve"> </w:t>
      </w:r>
      <w:proofErr w:type="spellStart"/>
      <w:r w:rsidRPr="00D31712">
        <w:t>dasar</w:t>
      </w:r>
      <w:proofErr w:type="spellEnd"/>
      <w:r w:rsidRPr="00D31712">
        <w:t xml:space="preserve"> </w:t>
      </w:r>
      <w:r w:rsidRPr="00D31712">
        <w:rPr>
          <w:rStyle w:val="Strong"/>
        </w:rPr>
        <w:t>data ingestion</w:t>
      </w:r>
      <w:r w:rsidRPr="00D31712">
        <w:t xml:space="preserve"> yang </w:t>
      </w:r>
      <w:proofErr w:type="spellStart"/>
      <w:r w:rsidRPr="00D31712">
        <w:t>penting</w:t>
      </w:r>
      <w:proofErr w:type="spellEnd"/>
      <w:r w:rsidRPr="00D31712">
        <w:t xml:space="preserve"> </w:t>
      </w:r>
      <w:proofErr w:type="spellStart"/>
      <w:r w:rsidRPr="00D31712">
        <w:t>bagi</w:t>
      </w:r>
      <w:proofErr w:type="spellEnd"/>
      <w:r w:rsidRPr="00D31712">
        <w:t xml:space="preserve"> </w:t>
      </w:r>
      <w:proofErr w:type="spellStart"/>
      <w:r w:rsidRPr="00D31712">
        <w:t>seorang</w:t>
      </w:r>
      <w:proofErr w:type="spellEnd"/>
      <w:r w:rsidRPr="00D31712">
        <w:t xml:space="preserve"> </w:t>
      </w:r>
      <w:r w:rsidRPr="00D31712">
        <w:rPr>
          <w:rStyle w:val="Strong"/>
        </w:rPr>
        <w:t>Data Analyst</w:t>
      </w:r>
      <w:r w:rsidRPr="00D31712">
        <w:t>.</w:t>
      </w:r>
    </w:p>
    <w:p w14:paraId="4F72E66F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1AE43EAF">
          <v:rect id="_x0000_i1225" style="width:0;height:1.5pt" o:hralign="center" o:hrstd="t" o:hr="t" fillcolor="#a0a0a0" stroked="f"/>
        </w:pict>
      </w:r>
    </w:p>
    <w:p w14:paraId="05FF0A78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C. </w:t>
      </w:r>
      <w:proofErr w:type="spellStart"/>
      <w:r w:rsidRPr="00D31712">
        <w:rPr>
          <w:rStyle w:val="Strong"/>
          <w:b/>
          <w:bCs/>
          <w:color w:val="auto"/>
        </w:rPr>
        <w:t>Persiapan</w:t>
      </w:r>
      <w:proofErr w:type="spellEnd"/>
      <w:r w:rsidRPr="00D31712">
        <w:rPr>
          <w:rStyle w:val="Strong"/>
          <w:b/>
          <w:bCs/>
          <w:color w:val="auto"/>
        </w:rPr>
        <w:t xml:space="preserve"> </w:t>
      </w:r>
      <w:proofErr w:type="spellStart"/>
      <w:r w:rsidRPr="00D31712">
        <w:rPr>
          <w:rStyle w:val="Strong"/>
          <w:b/>
          <w:bCs/>
          <w:color w:val="auto"/>
        </w:rPr>
        <w:t>Praktikum</w:t>
      </w:r>
      <w:proofErr w:type="spellEnd"/>
    </w:p>
    <w:p w14:paraId="24413E6A" w14:textId="77777777" w:rsidR="00D31712" w:rsidRPr="00D31712" w:rsidRDefault="00D31712" w:rsidP="00D31712">
      <w:pPr>
        <w:pStyle w:val="Heading3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1. </w:t>
      </w:r>
      <w:proofErr w:type="spellStart"/>
      <w:r w:rsidRPr="00D31712">
        <w:rPr>
          <w:rStyle w:val="Strong"/>
          <w:b/>
          <w:bCs/>
          <w:color w:val="auto"/>
        </w:rPr>
        <w:t>Perangkat</w:t>
      </w:r>
      <w:proofErr w:type="spellEnd"/>
      <w:r w:rsidRPr="00D31712">
        <w:rPr>
          <w:rStyle w:val="Strong"/>
          <w:b/>
          <w:bCs/>
          <w:color w:val="auto"/>
        </w:rPr>
        <w:t xml:space="preserve"> </w:t>
      </w:r>
      <w:proofErr w:type="spellStart"/>
      <w:r w:rsidRPr="00D31712">
        <w:rPr>
          <w:rStyle w:val="Strong"/>
          <w:b/>
          <w:bCs/>
          <w:color w:val="auto"/>
        </w:rPr>
        <w:t>Lunak</w:t>
      </w:r>
      <w:proofErr w:type="spellEnd"/>
    </w:p>
    <w:p w14:paraId="332E12D1" w14:textId="77777777" w:rsidR="00D31712" w:rsidRPr="00D31712" w:rsidRDefault="00D31712" w:rsidP="00D31712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jc w:val="both"/>
      </w:pPr>
      <w:r w:rsidRPr="00D31712">
        <w:t>MySQL Server &amp; MySQL Workbench (</w:t>
      </w:r>
      <w:proofErr w:type="spellStart"/>
      <w:r w:rsidRPr="00D31712">
        <w:t>sudah</w:t>
      </w:r>
      <w:proofErr w:type="spellEnd"/>
      <w:r w:rsidRPr="00D31712">
        <w:t xml:space="preserve"> </w:t>
      </w:r>
      <w:proofErr w:type="spellStart"/>
      <w:r w:rsidRPr="00D31712">
        <w:t>terinstal</w:t>
      </w:r>
      <w:proofErr w:type="spellEnd"/>
      <w:r w:rsidRPr="00D31712">
        <w:t>)</w:t>
      </w:r>
    </w:p>
    <w:p w14:paraId="0994B4DF" w14:textId="77777777" w:rsidR="00D31712" w:rsidRPr="00D31712" w:rsidRDefault="00D31712" w:rsidP="00D31712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jc w:val="both"/>
      </w:pPr>
      <w:r w:rsidRPr="00D31712">
        <w:t>Microsoft Excel / LibreOffice / Google Sheets</w:t>
      </w:r>
    </w:p>
    <w:p w14:paraId="28EB736E" w14:textId="77777777" w:rsidR="00D31712" w:rsidRPr="00D31712" w:rsidRDefault="00D31712" w:rsidP="00D31712">
      <w:pPr>
        <w:pStyle w:val="Heading3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>2. Dataset CSV</w:t>
      </w:r>
    </w:p>
    <w:p w14:paraId="6BB80113" w14:textId="77777777" w:rsidR="00D31712" w:rsidRPr="00D31712" w:rsidRDefault="00D31712" w:rsidP="00D3171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D31712">
        <w:t>Contoh</w:t>
      </w:r>
      <w:proofErr w:type="spellEnd"/>
      <w:r w:rsidRPr="00D31712">
        <w:t xml:space="preserve"> file: </w:t>
      </w:r>
      <w:r w:rsidRPr="00D31712">
        <w:rPr>
          <w:rStyle w:val="HTMLCode"/>
        </w:rPr>
        <w:t>penjualan.csv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1170"/>
        <w:gridCol w:w="810"/>
        <w:gridCol w:w="1170"/>
        <w:gridCol w:w="1350"/>
      </w:tblGrid>
      <w:tr w:rsidR="00D31712" w:rsidRPr="00D31712" w14:paraId="4A9D005C" w14:textId="77777777" w:rsidTr="00D31712">
        <w:trPr>
          <w:tblHeader/>
          <w:tblCellSpacing w:w="15" w:type="dxa"/>
        </w:trPr>
        <w:tc>
          <w:tcPr>
            <w:tcW w:w="1575" w:type="dxa"/>
            <w:vAlign w:val="center"/>
            <w:hideMark/>
          </w:tcPr>
          <w:p w14:paraId="6E04235A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tanggal</w:t>
            </w:r>
            <w:proofErr w:type="spellEnd"/>
          </w:p>
        </w:tc>
        <w:tc>
          <w:tcPr>
            <w:tcW w:w="1230" w:type="dxa"/>
            <w:vAlign w:val="center"/>
            <w:hideMark/>
          </w:tcPr>
          <w:p w14:paraId="2FCD3240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produk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6E0D9325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kategori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19D2E0BD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jumlah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4A047486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harga</w:t>
            </w:r>
            <w:proofErr w:type="spellEnd"/>
          </w:p>
        </w:tc>
        <w:tc>
          <w:tcPr>
            <w:tcW w:w="1305" w:type="dxa"/>
            <w:vAlign w:val="center"/>
            <w:hideMark/>
          </w:tcPr>
          <w:p w14:paraId="27F7058F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  <w:t>wilayah</w:t>
            </w:r>
          </w:p>
        </w:tc>
      </w:tr>
      <w:tr w:rsidR="00D31712" w:rsidRPr="00D31712" w14:paraId="1C83570C" w14:textId="77777777" w:rsidTr="00D31712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0423B938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2025-01-10</w:t>
            </w:r>
          </w:p>
        </w:tc>
        <w:tc>
          <w:tcPr>
            <w:tcW w:w="1230" w:type="dxa"/>
            <w:vAlign w:val="center"/>
            <w:hideMark/>
          </w:tcPr>
          <w:p w14:paraId="69854D1E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Laptop</w:t>
            </w:r>
          </w:p>
        </w:tc>
        <w:tc>
          <w:tcPr>
            <w:tcW w:w="1140" w:type="dxa"/>
            <w:vAlign w:val="center"/>
            <w:hideMark/>
          </w:tcPr>
          <w:p w14:paraId="39EC6572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Elektronik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3CFC8F52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140" w:type="dxa"/>
            <w:vAlign w:val="center"/>
            <w:hideMark/>
          </w:tcPr>
          <w:p w14:paraId="40130C83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8500000</w:t>
            </w:r>
          </w:p>
        </w:tc>
        <w:tc>
          <w:tcPr>
            <w:tcW w:w="1305" w:type="dxa"/>
            <w:vAlign w:val="center"/>
            <w:hideMark/>
          </w:tcPr>
          <w:p w14:paraId="35D3E19F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Lampung</w:t>
            </w:r>
          </w:p>
        </w:tc>
      </w:tr>
      <w:tr w:rsidR="00D31712" w:rsidRPr="00D31712" w14:paraId="2EA2251C" w14:textId="77777777" w:rsidTr="00D31712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75AF295E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2025-01-11</w:t>
            </w:r>
          </w:p>
        </w:tc>
        <w:tc>
          <w:tcPr>
            <w:tcW w:w="1230" w:type="dxa"/>
            <w:vAlign w:val="center"/>
            <w:hideMark/>
          </w:tcPr>
          <w:p w14:paraId="5BD2FC53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Mouse</w:t>
            </w:r>
          </w:p>
        </w:tc>
        <w:tc>
          <w:tcPr>
            <w:tcW w:w="1140" w:type="dxa"/>
            <w:vAlign w:val="center"/>
            <w:hideMark/>
          </w:tcPr>
          <w:p w14:paraId="4826DBB0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Aksesoris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15C6B91F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1140" w:type="dxa"/>
            <w:vAlign w:val="center"/>
            <w:hideMark/>
          </w:tcPr>
          <w:p w14:paraId="03B886FF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150000</w:t>
            </w:r>
          </w:p>
        </w:tc>
        <w:tc>
          <w:tcPr>
            <w:tcW w:w="1305" w:type="dxa"/>
            <w:vAlign w:val="center"/>
            <w:hideMark/>
          </w:tcPr>
          <w:p w14:paraId="591FA8F8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Lampung</w:t>
            </w:r>
          </w:p>
        </w:tc>
      </w:tr>
      <w:tr w:rsidR="00D31712" w:rsidRPr="00D31712" w14:paraId="72029EEA" w14:textId="77777777" w:rsidTr="00D31712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1D76760C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2025-01-12</w:t>
            </w:r>
          </w:p>
        </w:tc>
        <w:tc>
          <w:tcPr>
            <w:tcW w:w="1230" w:type="dxa"/>
            <w:vAlign w:val="center"/>
            <w:hideMark/>
          </w:tcPr>
          <w:p w14:paraId="649B59C9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Keyboard</w:t>
            </w:r>
          </w:p>
        </w:tc>
        <w:tc>
          <w:tcPr>
            <w:tcW w:w="1140" w:type="dxa"/>
            <w:vAlign w:val="center"/>
            <w:hideMark/>
          </w:tcPr>
          <w:p w14:paraId="36D07366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Aksesoris</w:t>
            </w:r>
            <w:proofErr w:type="spellEnd"/>
          </w:p>
        </w:tc>
        <w:tc>
          <w:tcPr>
            <w:tcW w:w="780" w:type="dxa"/>
            <w:vAlign w:val="center"/>
            <w:hideMark/>
          </w:tcPr>
          <w:p w14:paraId="75E7E1CC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1140" w:type="dxa"/>
            <w:vAlign w:val="center"/>
            <w:hideMark/>
          </w:tcPr>
          <w:p w14:paraId="5BCE55D4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350000</w:t>
            </w:r>
          </w:p>
        </w:tc>
        <w:tc>
          <w:tcPr>
            <w:tcW w:w="1305" w:type="dxa"/>
            <w:vAlign w:val="center"/>
            <w:hideMark/>
          </w:tcPr>
          <w:p w14:paraId="15BF96A3" w14:textId="77777777" w:rsidR="00D31712" w:rsidRPr="00D31712" w:rsidRDefault="00D31712" w:rsidP="00D317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D31712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  <w:t>Jakarta</w:t>
            </w:r>
          </w:p>
        </w:tc>
      </w:tr>
    </w:tbl>
    <w:p w14:paraId="477AD278" w14:textId="77777777" w:rsidR="00D31712" w:rsidRPr="00D31712" w:rsidRDefault="00D31712" w:rsidP="00D317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D3171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Catatan</w:t>
      </w:r>
      <w:proofErr w:type="spellEnd"/>
      <w:r w:rsidRPr="00D3171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D3171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penting</w:t>
      </w:r>
      <w:proofErr w:type="spellEnd"/>
      <w:r w:rsidRPr="00D3171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:</w:t>
      </w:r>
    </w:p>
    <w:p w14:paraId="4DE92E6B" w14:textId="77777777" w:rsidR="00D31712" w:rsidRPr="00D31712" w:rsidRDefault="00D31712" w:rsidP="00D31712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Baris </w:t>
      </w:r>
      <w:proofErr w:type="spellStart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pertama</w:t>
      </w:r>
      <w:proofErr w:type="spellEnd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D3171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header </w:t>
      </w:r>
      <w:proofErr w:type="spellStart"/>
      <w:r w:rsidRPr="00D3171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kolom</w:t>
      </w:r>
      <w:proofErr w:type="spellEnd"/>
    </w:p>
    <w:p w14:paraId="05A69D23" w14:textId="77777777" w:rsidR="00D31712" w:rsidRPr="00D31712" w:rsidRDefault="00D31712" w:rsidP="00D31712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spasi</w:t>
      </w:r>
      <w:proofErr w:type="spellEnd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berlebih</w:t>
      </w:r>
      <w:proofErr w:type="spellEnd"/>
    </w:p>
    <w:p w14:paraId="63E6E828" w14:textId="77777777" w:rsidR="00D31712" w:rsidRPr="00D31712" w:rsidRDefault="00D31712" w:rsidP="00D31712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Simpan</w:t>
      </w:r>
      <w:proofErr w:type="spellEnd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D3171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format </w:t>
      </w:r>
      <w:r w:rsidRPr="00D3171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CSV (Comma delimited)</w:t>
      </w:r>
    </w:p>
    <w:p w14:paraId="3E2E3A8A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lastRenderedPageBreak/>
        <w:t xml:space="preserve">D. </w:t>
      </w:r>
      <w:proofErr w:type="spellStart"/>
      <w:r w:rsidRPr="00D31712">
        <w:rPr>
          <w:rStyle w:val="Strong"/>
          <w:b/>
          <w:bCs/>
          <w:color w:val="auto"/>
        </w:rPr>
        <w:t>Praktikum</w:t>
      </w:r>
      <w:proofErr w:type="spellEnd"/>
      <w:r w:rsidRPr="00D31712">
        <w:rPr>
          <w:rStyle w:val="Strong"/>
          <w:b/>
          <w:bCs/>
          <w:color w:val="auto"/>
        </w:rPr>
        <w:t xml:space="preserve"> Inti: Import CSV </w:t>
      </w:r>
      <w:proofErr w:type="spellStart"/>
      <w:r w:rsidRPr="00D31712">
        <w:rPr>
          <w:rStyle w:val="Strong"/>
          <w:b/>
          <w:bCs/>
          <w:color w:val="auto"/>
        </w:rPr>
        <w:t>ke</w:t>
      </w:r>
      <w:proofErr w:type="spellEnd"/>
      <w:r w:rsidRPr="00D31712">
        <w:rPr>
          <w:rStyle w:val="Strong"/>
          <w:b/>
          <w:bCs/>
          <w:color w:val="auto"/>
        </w:rPr>
        <w:t xml:space="preserve"> MySQL Workbench</w:t>
      </w:r>
    </w:p>
    <w:p w14:paraId="0E889B8C" w14:textId="53CFA78D" w:rsidR="00D31712" w:rsidRPr="00D31712" w:rsidRDefault="00D31712" w:rsidP="00D31712">
      <w:pPr>
        <w:spacing w:after="0" w:line="360" w:lineRule="auto"/>
        <w:jc w:val="both"/>
      </w:pPr>
      <w:r w:rsidRPr="00D31712">
        <w:rPr>
          <w:noProof/>
        </w:rPr>
        <w:drawing>
          <wp:inline distT="0" distB="0" distL="0" distR="0" wp14:anchorId="5243C032" wp14:editId="177738ED">
            <wp:extent cx="4362450" cy="5353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146A" w14:textId="5AF5A37D" w:rsidR="00D31712" w:rsidRPr="00D31712" w:rsidRDefault="00D31712" w:rsidP="00D31712">
      <w:pPr>
        <w:spacing w:after="0" w:line="360" w:lineRule="auto"/>
        <w:jc w:val="both"/>
      </w:pPr>
      <w:r w:rsidRPr="00D31712">
        <w:rPr>
          <w:noProof/>
        </w:rPr>
        <w:lastRenderedPageBreak/>
        <w:drawing>
          <wp:inline distT="0" distB="0" distL="0" distR="0" wp14:anchorId="0C310EA4" wp14:editId="104628D7">
            <wp:extent cx="3867150" cy="2533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FF614" w14:textId="02134B86" w:rsidR="00D31712" w:rsidRPr="00D31712" w:rsidRDefault="00D31712" w:rsidP="00D31712">
      <w:pPr>
        <w:spacing w:after="0" w:line="360" w:lineRule="auto"/>
        <w:jc w:val="both"/>
      </w:pPr>
      <w:r w:rsidRPr="00D31712">
        <w:rPr>
          <w:noProof/>
        </w:rPr>
        <w:drawing>
          <wp:inline distT="0" distB="0" distL="0" distR="0" wp14:anchorId="510B6BAA" wp14:editId="3871D55E">
            <wp:extent cx="5486400" cy="3091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2B4E" w14:textId="77777777" w:rsidR="00D31712" w:rsidRPr="00D31712" w:rsidRDefault="00D31712" w:rsidP="00D31712">
      <w:pPr>
        <w:pStyle w:val="Heading3"/>
        <w:spacing w:before="0" w:line="360" w:lineRule="auto"/>
        <w:jc w:val="both"/>
        <w:rPr>
          <w:rStyle w:val="Strong"/>
          <w:b/>
          <w:bCs/>
          <w:color w:val="auto"/>
        </w:rPr>
      </w:pPr>
    </w:p>
    <w:p w14:paraId="30A059B9" w14:textId="605BA2B0" w:rsidR="00D31712" w:rsidRPr="00B8505D" w:rsidRDefault="00D31712" w:rsidP="00D31712">
      <w:pPr>
        <w:pStyle w:val="Heading3"/>
        <w:spacing w:before="0" w:line="360" w:lineRule="auto"/>
        <w:jc w:val="both"/>
        <w:rPr>
          <w:color w:val="auto"/>
          <w:sz w:val="24"/>
          <w:szCs w:val="24"/>
        </w:rPr>
      </w:pPr>
      <w:r w:rsidRPr="00B8505D">
        <w:rPr>
          <w:rStyle w:val="Strong"/>
          <w:b/>
          <w:bCs/>
          <w:color w:val="auto"/>
          <w:sz w:val="24"/>
          <w:szCs w:val="24"/>
        </w:rPr>
        <w:t xml:space="preserve">Langkah 1 – </w:t>
      </w:r>
      <w:proofErr w:type="spellStart"/>
      <w:r w:rsidRPr="00B8505D">
        <w:rPr>
          <w:rStyle w:val="Strong"/>
          <w:b/>
          <w:bCs/>
          <w:color w:val="auto"/>
          <w:sz w:val="24"/>
          <w:szCs w:val="24"/>
        </w:rPr>
        <w:t>Membuat</w:t>
      </w:r>
      <w:proofErr w:type="spellEnd"/>
      <w:r w:rsidRPr="00B8505D">
        <w:rPr>
          <w:rStyle w:val="Strong"/>
          <w:b/>
          <w:bCs/>
          <w:color w:val="auto"/>
          <w:sz w:val="24"/>
          <w:szCs w:val="24"/>
        </w:rPr>
        <w:t xml:space="preserve"> Database</w:t>
      </w:r>
    </w:p>
    <w:p w14:paraId="15118EE7" w14:textId="77777777" w:rsidR="00D31712" w:rsidRPr="00D31712" w:rsidRDefault="00D31712" w:rsidP="00D31712">
      <w:pPr>
        <w:pStyle w:val="Heading3"/>
        <w:spacing w:before="0" w:line="360" w:lineRule="auto"/>
        <w:jc w:val="both"/>
        <w:rPr>
          <w:rFonts w:asciiTheme="minorHAnsi" w:hAnsiTheme="minorHAnsi"/>
          <w:color w:val="auto"/>
        </w:rPr>
      </w:pPr>
      <w:r w:rsidRPr="00D31712">
        <w:rPr>
          <w:rFonts w:asciiTheme="minorHAnsi" w:hAnsiTheme="minorHAnsi"/>
          <w:color w:val="auto"/>
        </w:rPr>
        <w:t xml:space="preserve">CREATE DATABASE </w:t>
      </w:r>
      <w:proofErr w:type="spellStart"/>
      <w:r w:rsidRPr="00D31712">
        <w:rPr>
          <w:rFonts w:asciiTheme="minorHAnsi" w:hAnsiTheme="minorHAnsi"/>
          <w:color w:val="auto"/>
        </w:rPr>
        <w:t>db_praktikum_csv</w:t>
      </w:r>
      <w:proofErr w:type="spellEnd"/>
      <w:r w:rsidRPr="00D31712">
        <w:rPr>
          <w:rFonts w:asciiTheme="minorHAnsi" w:hAnsiTheme="minorHAnsi"/>
          <w:color w:val="auto"/>
        </w:rPr>
        <w:t>;</w:t>
      </w:r>
    </w:p>
    <w:p w14:paraId="5DA3E2BF" w14:textId="3D4DB491" w:rsidR="00D31712" w:rsidRDefault="00D31712" w:rsidP="00D31712">
      <w:pPr>
        <w:pStyle w:val="Heading3"/>
        <w:spacing w:before="0" w:line="360" w:lineRule="auto"/>
        <w:jc w:val="both"/>
        <w:rPr>
          <w:rFonts w:asciiTheme="minorHAnsi" w:hAnsiTheme="minorHAnsi"/>
          <w:color w:val="auto"/>
        </w:rPr>
      </w:pPr>
      <w:r w:rsidRPr="00D31712">
        <w:rPr>
          <w:rFonts w:asciiTheme="minorHAnsi" w:hAnsiTheme="minorHAnsi"/>
          <w:color w:val="auto"/>
        </w:rPr>
        <w:t xml:space="preserve">USE </w:t>
      </w:r>
      <w:proofErr w:type="spellStart"/>
      <w:r w:rsidRPr="00D31712">
        <w:rPr>
          <w:rFonts w:asciiTheme="minorHAnsi" w:hAnsiTheme="minorHAnsi"/>
          <w:color w:val="auto"/>
        </w:rPr>
        <w:t>db_praktikum_csv</w:t>
      </w:r>
      <w:proofErr w:type="spellEnd"/>
      <w:r w:rsidRPr="00D31712">
        <w:rPr>
          <w:rFonts w:asciiTheme="minorHAnsi" w:hAnsiTheme="minorHAnsi"/>
          <w:color w:val="auto"/>
        </w:rPr>
        <w:t>;</w:t>
      </w:r>
    </w:p>
    <w:p w14:paraId="6914F058" w14:textId="77777777" w:rsidR="00B8505D" w:rsidRPr="00B8505D" w:rsidRDefault="00B8505D" w:rsidP="00B8505D">
      <w:pPr>
        <w:spacing w:after="0" w:line="240" w:lineRule="auto"/>
      </w:pPr>
    </w:p>
    <w:p w14:paraId="1F1CD605" w14:textId="45A826F4" w:rsidR="00EA1E97" w:rsidRPr="00D31712" w:rsidRDefault="00D31712" w:rsidP="00D31712">
      <w:pPr>
        <w:pStyle w:val="Heading3"/>
        <w:spacing w:before="0" w:line="360" w:lineRule="auto"/>
        <w:jc w:val="both"/>
        <w:rPr>
          <w:color w:val="auto"/>
          <w:sz w:val="28"/>
          <w:szCs w:val="28"/>
        </w:rPr>
      </w:pPr>
      <w:r w:rsidRPr="00D31712">
        <w:rPr>
          <w:color w:val="auto"/>
          <w:sz w:val="28"/>
          <w:szCs w:val="28"/>
        </w:rPr>
        <w:t xml:space="preserve">Langkah 2 – </w:t>
      </w:r>
      <w:proofErr w:type="spellStart"/>
      <w:r w:rsidRPr="00D31712">
        <w:rPr>
          <w:color w:val="auto"/>
          <w:sz w:val="28"/>
          <w:szCs w:val="28"/>
        </w:rPr>
        <w:t>Membuat</w:t>
      </w:r>
      <w:proofErr w:type="spellEnd"/>
      <w:r w:rsidRPr="00D31712">
        <w:rPr>
          <w:color w:val="auto"/>
          <w:sz w:val="28"/>
          <w:szCs w:val="28"/>
        </w:rPr>
        <w:t xml:space="preserve"> </w:t>
      </w:r>
      <w:proofErr w:type="spellStart"/>
      <w:r w:rsidRPr="00D31712">
        <w:rPr>
          <w:color w:val="auto"/>
          <w:sz w:val="28"/>
          <w:szCs w:val="28"/>
        </w:rPr>
        <w:t>Tabel</w:t>
      </w:r>
      <w:proofErr w:type="spellEnd"/>
      <w:r w:rsidRPr="00D31712">
        <w:rPr>
          <w:color w:val="auto"/>
          <w:sz w:val="28"/>
          <w:szCs w:val="28"/>
        </w:rPr>
        <w:t xml:space="preserve"> </w:t>
      </w:r>
      <w:proofErr w:type="spellStart"/>
      <w:r w:rsidRPr="00D31712">
        <w:rPr>
          <w:color w:val="auto"/>
          <w:sz w:val="28"/>
          <w:szCs w:val="28"/>
        </w:rPr>
        <w:t>Tujuan</w:t>
      </w:r>
      <w:proofErr w:type="spellEnd"/>
    </w:p>
    <w:p w14:paraId="0EA72BFE" w14:textId="77777777" w:rsidR="00D31712" w:rsidRPr="00D31712" w:rsidRDefault="00D31712" w:rsidP="00D3171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D31712">
        <w:t>Struktur</w:t>
      </w:r>
      <w:proofErr w:type="spellEnd"/>
      <w:r w:rsidRPr="00D31712">
        <w:t xml:space="preserve"> </w:t>
      </w:r>
      <w:proofErr w:type="spellStart"/>
      <w:r w:rsidRPr="00D31712">
        <w:t>tabel</w:t>
      </w:r>
      <w:proofErr w:type="spellEnd"/>
      <w:r w:rsidRPr="00D31712">
        <w:t xml:space="preserve"> </w:t>
      </w:r>
      <w:proofErr w:type="spellStart"/>
      <w:r w:rsidRPr="00D31712">
        <w:rPr>
          <w:rStyle w:val="Strong"/>
        </w:rPr>
        <w:t>harus</w:t>
      </w:r>
      <w:proofErr w:type="spellEnd"/>
      <w:r w:rsidRPr="00D31712">
        <w:rPr>
          <w:rStyle w:val="Strong"/>
        </w:rPr>
        <w:t xml:space="preserve"> </w:t>
      </w:r>
      <w:proofErr w:type="spellStart"/>
      <w:r w:rsidRPr="00D31712">
        <w:rPr>
          <w:rStyle w:val="Strong"/>
        </w:rPr>
        <w:t>sesuai</w:t>
      </w:r>
      <w:proofErr w:type="spellEnd"/>
      <w:r w:rsidRPr="00D31712">
        <w:rPr>
          <w:rStyle w:val="Strong"/>
        </w:rPr>
        <w:t xml:space="preserve"> </w:t>
      </w:r>
      <w:proofErr w:type="spellStart"/>
      <w:r w:rsidRPr="00D31712">
        <w:rPr>
          <w:rStyle w:val="Strong"/>
        </w:rPr>
        <w:t>dengan</w:t>
      </w:r>
      <w:proofErr w:type="spellEnd"/>
      <w:r w:rsidRPr="00D31712">
        <w:rPr>
          <w:rStyle w:val="Strong"/>
        </w:rPr>
        <w:t xml:space="preserve"> </w:t>
      </w:r>
      <w:proofErr w:type="spellStart"/>
      <w:r w:rsidRPr="00D31712">
        <w:rPr>
          <w:rStyle w:val="Strong"/>
        </w:rPr>
        <w:t>kolom</w:t>
      </w:r>
      <w:proofErr w:type="spellEnd"/>
      <w:r w:rsidRPr="00D31712">
        <w:rPr>
          <w:rStyle w:val="Strong"/>
        </w:rPr>
        <w:t xml:space="preserve"> CSV</w:t>
      </w:r>
      <w:r w:rsidRPr="00D31712">
        <w:t>.</w:t>
      </w:r>
    </w:p>
    <w:p w14:paraId="3E4F5F61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ljs-keyword"/>
          <w:rFonts w:eastAsiaTheme="majorEastAsia"/>
        </w:rPr>
        <w:t>CREATE TABLE</w:t>
      </w:r>
      <w:r w:rsidRPr="00D31712">
        <w:rPr>
          <w:rStyle w:val="HTMLCode"/>
          <w:rFonts w:eastAsiaTheme="majorEastAsia"/>
        </w:rPr>
        <w:t xml:space="preserve"> </w:t>
      </w:r>
      <w:proofErr w:type="spellStart"/>
      <w:r w:rsidRPr="00D31712">
        <w:rPr>
          <w:rStyle w:val="HTMLCode"/>
          <w:rFonts w:eastAsiaTheme="majorEastAsia"/>
        </w:rPr>
        <w:t>penjualan</w:t>
      </w:r>
      <w:proofErr w:type="spellEnd"/>
      <w:r w:rsidRPr="00D31712">
        <w:rPr>
          <w:rStyle w:val="HTMLCode"/>
          <w:rFonts w:eastAsiaTheme="majorEastAsia"/>
        </w:rPr>
        <w:t xml:space="preserve"> (</w:t>
      </w:r>
    </w:p>
    <w:p w14:paraId="060AD73F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t xml:space="preserve">    </w:t>
      </w:r>
      <w:proofErr w:type="spellStart"/>
      <w:r w:rsidRPr="00D31712">
        <w:rPr>
          <w:rStyle w:val="HTMLCode"/>
          <w:rFonts w:eastAsiaTheme="majorEastAsia"/>
        </w:rPr>
        <w:t>id_penjualan</w:t>
      </w:r>
      <w:proofErr w:type="spellEnd"/>
      <w:r w:rsidRPr="00D31712">
        <w:rPr>
          <w:rStyle w:val="HTMLCode"/>
          <w:rFonts w:eastAsiaTheme="majorEastAsia"/>
        </w:rPr>
        <w:t xml:space="preserve"> </w:t>
      </w:r>
      <w:r w:rsidRPr="00D31712">
        <w:rPr>
          <w:rStyle w:val="hljs-type"/>
          <w:rFonts w:eastAsiaTheme="majorEastAsia"/>
        </w:rPr>
        <w:t>INT</w:t>
      </w:r>
      <w:r w:rsidRPr="00D31712">
        <w:rPr>
          <w:rStyle w:val="HTMLCode"/>
          <w:rFonts w:eastAsiaTheme="majorEastAsia"/>
        </w:rPr>
        <w:t xml:space="preserve"> AUTO_INCREMENT </w:t>
      </w:r>
      <w:r w:rsidRPr="00D31712">
        <w:rPr>
          <w:rStyle w:val="hljs-keyword"/>
          <w:rFonts w:eastAsiaTheme="majorEastAsia"/>
        </w:rPr>
        <w:t>PRIMARY KEY</w:t>
      </w:r>
      <w:r w:rsidRPr="00D31712">
        <w:rPr>
          <w:rStyle w:val="HTMLCode"/>
          <w:rFonts w:eastAsiaTheme="majorEastAsia"/>
        </w:rPr>
        <w:t>,</w:t>
      </w:r>
    </w:p>
    <w:p w14:paraId="68F0388B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t xml:space="preserve">    </w:t>
      </w:r>
      <w:proofErr w:type="spellStart"/>
      <w:r w:rsidRPr="00D31712">
        <w:rPr>
          <w:rStyle w:val="HTMLCode"/>
          <w:rFonts w:eastAsiaTheme="majorEastAsia"/>
        </w:rPr>
        <w:t>tanggal</w:t>
      </w:r>
      <w:proofErr w:type="spellEnd"/>
      <w:r w:rsidRPr="00D31712">
        <w:rPr>
          <w:rStyle w:val="HTMLCode"/>
          <w:rFonts w:eastAsiaTheme="majorEastAsia"/>
        </w:rPr>
        <w:t xml:space="preserve"> </w:t>
      </w:r>
      <w:r w:rsidRPr="00D31712">
        <w:rPr>
          <w:rStyle w:val="hljs-type"/>
          <w:rFonts w:eastAsiaTheme="majorEastAsia"/>
        </w:rPr>
        <w:t>DATE</w:t>
      </w:r>
      <w:r w:rsidRPr="00D31712">
        <w:rPr>
          <w:rStyle w:val="HTMLCode"/>
          <w:rFonts w:eastAsiaTheme="majorEastAsia"/>
        </w:rPr>
        <w:t>,</w:t>
      </w:r>
    </w:p>
    <w:p w14:paraId="62B61039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lastRenderedPageBreak/>
        <w:t xml:space="preserve">    </w:t>
      </w:r>
      <w:proofErr w:type="spellStart"/>
      <w:r w:rsidRPr="00D31712">
        <w:rPr>
          <w:rStyle w:val="HTMLCode"/>
          <w:rFonts w:eastAsiaTheme="majorEastAsia"/>
        </w:rPr>
        <w:t>produk</w:t>
      </w:r>
      <w:proofErr w:type="spellEnd"/>
      <w:r w:rsidRPr="00D31712">
        <w:rPr>
          <w:rStyle w:val="HTMLCode"/>
          <w:rFonts w:eastAsiaTheme="majorEastAsia"/>
        </w:rPr>
        <w:t xml:space="preserve"> </w:t>
      </w:r>
      <w:proofErr w:type="gramStart"/>
      <w:r w:rsidRPr="00D31712">
        <w:rPr>
          <w:rStyle w:val="hljs-type"/>
          <w:rFonts w:eastAsiaTheme="majorEastAsia"/>
        </w:rPr>
        <w:t>VARCHAR</w:t>
      </w:r>
      <w:r w:rsidRPr="00D31712">
        <w:rPr>
          <w:rStyle w:val="HTMLCode"/>
          <w:rFonts w:eastAsiaTheme="majorEastAsia"/>
        </w:rPr>
        <w:t>(</w:t>
      </w:r>
      <w:proofErr w:type="gramEnd"/>
      <w:r w:rsidRPr="00D31712">
        <w:rPr>
          <w:rStyle w:val="hljs-number"/>
        </w:rPr>
        <w:t>100</w:t>
      </w:r>
      <w:r w:rsidRPr="00D31712">
        <w:rPr>
          <w:rStyle w:val="HTMLCode"/>
          <w:rFonts w:eastAsiaTheme="majorEastAsia"/>
        </w:rPr>
        <w:t>),</w:t>
      </w:r>
    </w:p>
    <w:p w14:paraId="7D9951D7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t xml:space="preserve">    </w:t>
      </w:r>
      <w:proofErr w:type="spellStart"/>
      <w:r w:rsidRPr="00D31712">
        <w:rPr>
          <w:rStyle w:val="HTMLCode"/>
          <w:rFonts w:eastAsiaTheme="majorEastAsia"/>
        </w:rPr>
        <w:t>kategori</w:t>
      </w:r>
      <w:proofErr w:type="spellEnd"/>
      <w:r w:rsidRPr="00D31712">
        <w:rPr>
          <w:rStyle w:val="HTMLCode"/>
          <w:rFonts w:eastAsiaTheme="majorEastAsia"/>
        </w:rPr>
        <w:t xml:space="preserve"> </w:t>
      </w:r>
      <w:proofErr w:type="gramStart"/>
      <w:r w:rsidRPr="00D31712">
        <w:rPr>
          <w:rStyle w:val="hljs-type"/>
          <w:rFonts w:eastAsiaTheme="majorEastAsia"/>
        </w:rPr>
        <w:t>VARCHAR</w:t>
      </w:r>
      <w:r w:rsidRPr="00D31712">
        <w:rPr>
          <w:rStyle w:val="HTMLCode"/>
          <w:rFonts w:eastAsiaTheme="majorEastAsia"/>
        </w:rPr>
        <w:t>(</w:t>
      </w:r>
      <w:proofErr w:type="gramEnd"/>
      <w:r w:rsidRPr="00D31712">
        <w:rPr>
          <w:rStyle w:val="hljs-number"/>
        </w:rPr>
        <w:t>50</w:t>
      </w:r>
      <w:r w:rsidRPr="00D31712">
        <w:rPr>
          <w:rStyle w:val="HTMLCode"/>
          <w:rFonts w:eastAsiaTheme="majorEastAsia"/>
        </w:rPr>
        <w:t>),</w:t>
      </w:r>
    </w:p>
    <w:p w14:paraId="7DE59DF6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t xml:space="preserve">    </w:t>
      </w:r>
      <w:proofErr w:type="spellStart"/>
      <w:r w:rsidRPr="00D31712">
        <w:rPr>
          <w:rStyle w:val="HTMLCode"/>
          <w:rFonts w:eastAsiaTheme="majorEastAsia"/>
        </w:rPr>
        <w:t>jumlah</w:t>
      </w:r>
      <w:proofErr w:type="spellEnd"/>
      <w:r w:rsidRPr="00D31712">
        <w:rPr>
          <w:rStyle w:val="HTMLCode"/>
          <w:rFonts w:eastAsiaTheme="majorEastAsia"/>
        </w:rPr>
        <w:t xml:space="preserve"> </w:t>
      </w:r>
      <w:r w:rsidRPr="00D31712">
        <w:rPr>
          <w:rStyle w:val="hljs-type"/>
          <w:rFonts w:eastAsiaTheme="majorEastAsia"/>
        </w:rPr>
        <w:t>INT</w:t>
      </w:r>
      <w:r w:rsidRPr="00D31712">
        <w:rPr>
          <w:rStyle w:val="HTMLCode"/>
          <w:rFonts w:eastAsiaTheme="majorEastAsia"/>
        </w:rPr>
        <w:t>,</w:t>
      </w:r>
    </w:p>
    <w:p w14:paraId="6CE9E61E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t xml:space="preserve">    </w:t>
      </w:r>
      <w:proofErr w:type="spellStart"/>
      <w:r w:rsidRPr="00D31712">
        <w:rPr>
          <w:rStyle w:val="HTMLCode"/>
          <w:rFonts w:eastAsiaTheme="majorEastAsia"/>
        </w:rPr>
        <w:t>harga</w:t>
      </w:r>
      <w:proofErr w:type="spellEnd"/>
      <w:r w:rsidRPr="00D31712">
        <w:rPr>
          <w:rStyle w:val="HTMLCode"/>
          <w:rFonts w:eastAsiaTheme="majorEastAsia"/>
        </w:rPr>
        <w:t xml:space="preserve"> </w:t>
      </w:r>
      <w:proofErr w:type="gramStart"/>
      <w:r w:rsidRPr="00D31712">
        <w:rPr>
          <w:rStyle w:val="hljs-type"/>
          <w:rFonts w:eastAsiaTheme="majorEastAsia"/>
        </w:rPr>
        <w:t>DECIMAL</w:t>
      </w:r>
      <w:r w:rsidRPr="00D31712">
        <w:rPr>
          <w:rStyle w:val="HTMLCode"/>
          <w:rFonts w:eastAsiaTheme="majorEastAsia"/>
        </w:rPr>
        <w:t>(</w:t>
      </w:r>
      <w:proofErr w:type="gramEnd"/>
      <w:r w:rsidRPr="00D31712">
        <w:rPr>
          <w:rStyle w:val="hljs-number"/>
        </w:rPr>
        <w:t>10</w:t>
      </w:r>
      <w:r w:rsidRPr="00D31712">
        <w:rPr>
          <w:rStyle w:val="HTMLCode"/>
          <w:rFonts w:eastAsiaTheme="majorEastAsia"/>
        </w:rPr>
        <w:t>,</w:t>
      </w:r>
      <w:r w:rsidRPr="00D31712">
        <w:rPr>
          <w:rStyle w:val="hljs-number"/>
        </w:rPr>
        <w:t>2</w:t>
      </w:r>
      <w:r w:rsidRPr="00D31712">
        <w:rPr>
          <w:rStyle w:val="HTMLCode"/>
          <w:rFonts w:eastAsiaTheme="majorEastAsia"/>
        </w:rPr>
        <w:t>),</w:t>
      </w:r>
    </w:p>
    <w:p w14:paraId="642E018F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t xml:space="preserve">    wilayah </w:t>
      </w:r>
      <w:proofErr w:type="gramStart"/>
      <w:r w:rsidRPr="00D31712">
        <w:rPr>
          <w:rStyle w:val="hljs-type"/>
          <w:rFonts w:eastAsiaTheme="majorEastAsia"/>
        </w:rPr>
        <w:t>VARCHAR</w:t>
      </w:r>
      <w:r w:rsidRPr="00D31712">
        <w:rPr>
          <w:rStyle w:val="HTMLCode"/>
          <w:rFonts w:eastAsiaTheme="majorEastAsia"/>
        </w:rPr>
        <w:t>(</w:t>
      </w:r>
      <w:proofErr w:type="gramEnd"/>
      <w:r w:rsidRPr="00D31712">
        <w:rPr>
          <w:rStyle w:val="hljs-number"/>
        </w:rPr>
        <w:t>50</w:t>
      </w:r>
      <w:r w:rsidRPr="00D31712">
        <w:rPr>
          <w:rStyle w:val="HTMLCode"/>
          <w:rFonts w:eastAsiaTheme="majorEastAsia"/>
        </w:rPr>
        <w:t>)</w:t>
      </w:r>
    </w:p>
    <w:p w14:paraId="53FEC41B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TMLCode"/>
          <w:rFonts w:eastAsiaTheme="majorEastAsia"/>
        </w:rPr>
        <w:t>);</w:t>
      </w:r>
    </w:p>
    <w:p w14:paraId="5EEB3C13" w14:textId="6FB634FE" w:rsidR="00D31712" w:rsidRPr="00D31712" w:rsidRDefault="00D31712" w:rsidP="00D31712">
      <w:pPr>
        <w:spacing w:after="0" w:line="360" w:lineRule="auto"/>
        <w:jc w:val="both"/>
      </w:pPr>
    </w:p>
    <w:p w14:paraId="40C07A6A" w14:textId="77777777" w:rsidR="00D31712" w:rsidRPr="00D31712" w:rsidRDefault="00D31712" w:rsidP="00D31712">
      <w:pPr>
        <w:pStyle w:val="Heading3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Langkah 3 – </w:t>
      </w:r>
      <w:proofErr w:type="spellStart"/>
      <w:r w:rsidRPr="00D31712">
        <w:rPr>
          <w:rStyle w:val="Strong"/>
          <w:b/>
          <w:bCs/>
          <w:color w:val="auto"/>
        </w:rPr>
        <w:t>Membuka</w:t>
      </w:r>
      <w:proofErr w:type="spellEnd"/>
      <w:r w:rsidRPr="00D31712">
        <w:rPr>
          <w:rStyle w:val="Strong"/>
          <w:b/>
          <w:bCs/>
          <w:color w:val="auto"/>
        </w:rPr>
        <w:t xml:space="preserve"> Table Data Import Wizard</w:t>
      </w:r>
    </w:p>
    <w:p w14:paraId="3324FBFE" w14:textId="77777777" w:rsidR="00D31712" w:rsidRPr="00D31712" w:rsidRDefault="00D31712" w:rsidP="00D31712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D31712">
        <w:t xml:space="preserve">Buka </w:t>
      </w:r>
      <w:r w:rsidRPr="00D31712">
        <w:rPr>
          <w:rStyle w:val="Strong"/>
        </w:rPr>
        <w:t>MySQL Workbench</w:t>
      </w:r>
    </w:p>
    <w:p w14:paraId="2CE3FDB1" w14:textId="77777777" w:rsidR="00D31712" w:rsidRPr="00D31712" w:rsidRDefault="00D31712" w:rsidP="00D31712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proofErr w:type="spellStart"/>
      <w:r w:rsidRPr="00D31712">
        <w:t>Pilih</w:t>
      </w:r>
      <w:proofErr w:type="spellEnd"/>
      <w:r w:rsidRPr="00D31712">
        <w:t xml:space="preserve"> schema </w:t>
      </w:r>
      <w:proofErr w:type="spellStart"/>
      <w:r w:rsidRPr="00D31712">
        <w:rPr>
          <w:rStyle w:val="HTMLCode"/>
        </w:rPr>
        <w:t>db_praktikum_csv</w:t>
      </w:r>
      <w:proofErr w:type="spellEnd"/>
    </w:p>
    <w:p w14:paraId="41882E8A" w14:textId="77777777" w:rsidR="00D31712" w:rsidRPr="00D31712" w:rsidRDefault="00D31712" w:rsidP="00D31712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proofErr w:type="spellStart"/>
      <w:r w:rsidRPr="00D31712">
        <w:t>Klik</w:t>
      </w:r>
      <w:proofErr w:type="spellEnd"/>
      <w:r w:rsidRPr="00D31712">
        <w:t xml:space="preserve"> </w:t>
      </w:r>
      <w:proofErr w:type="spellStart"/>
      <w:r w:rsidRPr="00D31712">
        <w:t>kanan</w:t>
      </w:r>
      <w:proofErr w:type="spellEnd"/>
      <w:r w:rsidRPr="00D31712">
        <w:t xml:space="preserve"> pada </w:t>
      </w:r>
      <w:proofErr w:type="spellStart"/>
      <w:r w:rsidRPr="00D31712">
        <w:t>tabel</w:t>
      </w:r>
      <w:proofErr w:type="spellEnd"/>
      <w:r w:rsidRPr="00D31712">
        <w:t xml:space="preserve"> </w:t>
      </w:r>
      <w:proofErr w:type="spellStart"/>
      <w:r w:rsidRPr="00D31712">
        <w:rPr>
          <w:rStyle w:val="HTMLCode"/>
        </w:rPr>
        <w:t>penjualan</w:t>
      </w:r>
      <w:proofErr w:type="spellEnd"/>
    </w:p>
    <w:p w14:paraId="206E49AA" w14:textId="77777777" w:rsidR="00D31712" w:rsidRPr="00D31712" w:rsidRDefault="00D31712" w:rsidP="00D31712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proofErr w:type="spellStart"/>
      <w:r w:rsidRPr="00D31712">
        <w:t>Pilih</w:t>
      </w:r>
      <w:proofErr w:type="spellEnd"/>
      <w:r w:rsidRPr="00D31712">
        <w:t xml:space="preserve"> </w:t>
      </w:r>
      <w:r w:rsidRPr="00D31712">
        <w:rPr>
          <w:rStyle w:val="Strong"/>
        </w:rPr>
        <w:t>Table Data Import Wizard</w:t>
      </w:r>
    </w:p>
    <w:p w14:paraId="5D88BC4D" w14:textId="77777777" w:rsidR="00B8505D" w:rsidRDefault="00B8505D" w:rsidP="00D31712">
      <w:pPr>
        <w:pStyle w:val="Heading3"/>
        <w:spacing w:before="0" w:line="360" w:lineRule="auto"/>
        <w:jc w:val="both"/>
        <w:rPr>
          <w:rStyle w:val="Strong"/>
          <w:b/>
          <w:bCs/>
          <w:color w:val="auto"/>
        </w:rPr>
      </w:pPr>
    </w:p>
    <w:p w14:paraId="5C6C0278" w14:textId="26747A68" w:rsidR="00D31712" w:rsidRPr="00D31712" w:rsidRDefault="00D31712" w:rsidP="00D31712">
      <w:pPr>
        <w:pStyle w:val="Heading3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Langkah 4 – </w:t>
      </w:r>
      <w:proofErr w:type="spellStart"/>
      <w:r w:rsidRPr="00D31712">
        <w:rPr>
          <w:rStyle w:val="Strong"/>
          <w:b/>
          <w:bCs/>
          <w:color w:val="auto"/>
        </w:rPr>
        <w:t>Memilih</w:t>
      </w:r>
      <w:proofErr w:type="spellEnd"/>
      <w:r w:rsidRPr="00D31712">
        <w:rPr>
          <w:rStyle w:val="Strong"/>
          <w:b/>
          <w:bCs/>
          <w:color w:val="auto"/>
        </w:rPr>
        <w:t xml:space="preserve"> File CSV</w:t>
      </w:r>
    </w:p>
    <w:p w14:paraId="36A7AAC8" w14:textId="77777777" w:rsidR="00D31712" w:rsidRPr="00D31712" w:rsidRDefault="00D31712" w:rsidP="00D3171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</w:pPr>
      <w:proofErr w:type="spellStart"/>
      <w:r w:rsidRPr="00D31712">
        <w:t>Klik</w:t>
      </w:r>
      <w:proofErr w:type="spellEnd"/>
      <w:r w:rsidRPr="00D31712">
        <w:t xml:space="preserve"> </w:t>
      </w:r>
      <w:r w:rsidRPr="00D31712">
        <w:rPr>
          <w:rStyle w:val="Strong"/>
        </w:rPr>
        <w:t>Browse</w:t>
      </w:r>
    </w:p>
    <w:p w14:paraId="594F97CA" w14:textId="77777777" w:rsidR="00D31712" w:rsidRPr="00D31712" w:rsidRDefault="00D31712" w:rsidP="00D3171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</w:pPr>
      <w:proofErr w:type="spellStart"/>
      <w:r w:rsidRPr="00D31712">
        <w:t>Pilih</w:t>
      </w:r>
      <w:proofErr w:type="spellEnd"/>
      <w:r w:rsidRPr="00D31712">
        <w:t xml:space="preserve"> file </w:t>
      </w:r>
      <w:r w:rsidRPr="00D31712">
        <w:rPr>
          <w:rStyle w:val="HTMLCode"/>
        </w:rPr>
        <w:t>penjualan.csv</w:t>
      </w:r>
    </w:p>
    <w:p w14:paraId="5D7F181E" w14:textId="77777777" w:rsidR="00D31712" w:rsidRPr="00D31712" w:rsidRDefault="00D31712" w:rsidP="00D3171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</w:pPr>
      <w:proofErr w:type="spellStart"/>
      <w:r w:rsidRPr="00D31712">
        <w:t>Pastikan</w:t>
      </w:r>
      <w:proofErr w:type="spellEnd"/>
      <w:r w:rsidRPr="00D31712">
        <w:t xml:space="preserve"> format </w:t>
      </w:r>
      <w:r w:rsidRPr="00D31712">
        <w:rPr>
          <w:rStyle w:val="Strong"/>
        </w:rPr>
        <w:t>CSV</w:t>
      </w:r>
    </w:p>
    <w:p w14:paraId="6FCD1AC6" w14:textId="77777777" w:rsidR="00D31712" w:rsidRPr="00D31712" w:rsidRDefault="00D31712" w:rsidP="00D3171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</w:pPr>
      <w:proofErr w:type="spellStart"/>
      <w:r w:rsidRPr="00D31712">
        <w:t>Klik</w:t>
      </w:r>
      <w:proofErr w:type="spellEnd"/>
      <w:r w:rsidRPr="00D31712">
        <w:t xml:space="preserve"> </w:t>
      </w:r>
      <w:r w:rsidRPr="00D31712">
        <w:rPr>
          <w:rStyle w:val="Strong"/>
        </w:rPr>
        <w:t>Next</w:t>
      </w:r>
    </w:p>
    <w:p w14:paraId="3840977A" w14:textId="77777777" w:rsidR="00B8505D" w:rsidRDefault="00B8505D" w:rsidP="00D31712">
      <w:pPr>
        <w:pStyle w:val="Heading3"/>
        <w:spacing w:before="0" w:line="360" w:lineRule="auto"/>
        <w:jc w:val="both"/>
        <w:rPr>
          <w:rStyle w:val="Strong"/>
          <w:b/>
          <w:bCs/>
          <w:color w:val="auto"/>
        </w:rPr>
      </w:pPr>
    </w:p>
    <w:p w14:paraId="36537EAD" w14:textId="61ACAB9D" w:rsidR="00D31712" w:rsidRPr="00D31712" w:rsidRDefault="00D31712" w:rsidP="00D31712">
      <w:pPr>
        <w:pStyle w:val="Heading3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Langkah 5 – </w:t>
      </w:r>
      <w:proofErr w:type="spellStart"/>
      <w:r w:rsidRPr="00D31712">
        <w:rPr>
          <w:rStyle w:val="Strong"/>
          <w:b/>
          <w:bCs/>
          <w:color w:val="auto"/>
        </w:rPr>
        <w:t>Konfigurasi</w:t>
      </w:r>
      <w:proofErr w:type="spellEnd"/>
      <w:r w:rsidRPr="00D31712">
        <w:rPr>
          <w:rStyle w:val="Strong"/>
          <w:b/>
          <w:bCs/>
          <w:color w:val="auto"/>
        </w:rPr>
        <w:t xml:space="preserve"> Import</w:t>
      </w:r>
    </w:p>
    <w:p w14:paraId="3C2F766F" w14:textId="77777777" w:rsidR="00D31712" w:rsidRPr="00D31712" w:rsidRDefault="00D31712" w:rsidP="00D31712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proofErr w:type="spellStart"/>
      <w:r w:rsidRPr="00D31712">
        <w:t>Pastikan</w:t>
      </w:r>
      <w:proofErr w:type="spellEnd"/>
      <w:r w:rsidRPr="00D31712">
        <w:t>:</w:t>
      </w:r>
    </w:p>
    <w:p w14:paraId="03DF5406" w14:textId="02C7F4E1" w:rsidR="00D31712" w:rsidRPr="00D31712" w:rsidRDefault="00D31712" w:rsidP="00415174">
      <w:pPr>
        <w:pStyle w:val="NormalWeb"/>
        <w:spacing w:before="0" w:beforeAutospacing="0" w:after="0" w:afterAutospacing="0" w:line="360" w:lineRule="auto"/>
        <w:ind w:left="1440"/>
        <w:jc w:val="both"/>
      </w:pPr>
      <w:r w:rsidRPr="00D31712">
        <w:t xml:space="preserve"> “Use first row as column names”</w:t>
      </w:r>
    </w:p>
    <w:p w14:paraId="29A71989" w14:textId="77777777" w:rsidR="00D31712" w:rsidRPr="00D31712" w:rsidRDefault="00D31712" w:rsidP="00D31712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D31712">
        <w:t>Cek preview data</w:t>
      </w:r>
    </w:p>
    <w:p w14:paraId="0A8B6ED2" w14:textId="77777777" w:rsidR="00D31712" w:rsidRPr="00D31712" w:rsidRDefault="00D31712" w:rsidP="00D31712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proofErr w:type="spellStart"/>
      <w:r w:rsidRPr="00D31712">
        <w:t>Klik</w:t>
      </w:r>
      <w:proofErr w:type="spellEnd"/>
      <w:r w:rsidRPr="00D31712">
        <w:t xml:space="preserve"> </w:t>
      </w:r>
      <w:r w:rsidRPr="00D31712">
        <w:rPr>
          <w:rStyle w:val="Strong"/>
        </w:rPr>
        <w:t>Next</w:t>
      </w:r>
    </w:p>
    <w:p w14:paraId="22271DCC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1A1A3376">
          <v:rect id="_x0000_i1234" style="width:0;height:1.5pt" o:hralign="center" o:hrstd="t" o:hr="t" fillcolor="#a0a0a0" stroked="f"/>
        </w:pict>
      </w:r>
    </w:p>
    <w:p w14:paraId="51AED4BA" w14:textId="77777777" w:rsidR="00D31712" w:rsidRPr="00D31712" w:rsidRDefault="00D31712" w:rsidP="00D31712">
      <w:pPr>
        <w:pStyle w:val="Heading3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>Langkah 6 – Mapping Kolom</w:t>
      </w:r>
    </w:p>
    <w:p w14:paraId="3B23D78F" w14:textId="77777777" w:rsidR="00D31712" w:rsidRPr="00D31712" w:rsidRDefault="00D31712" w:rsidP="00D31712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proofErr w:type="spellStart"/>
      <w:r w:rsidRPr="00D31712">
        <w:t>Cocokkan</w:t>
      </w:r>
      <w:proofErr w:type="spellEnd"/>
      <w:r w:rsidRPr="00D31712">
        <w:t xml:space="preserve"> </w:t>
      </w:r>
      <w:proofErr w:type="spellStart"/>
      <w:r w:rsidRPr="00D31712">
        <w:t>kolom</w:t>
      </w:r>
      <w:proofErr w:type="spellEnd"/>
      <w:r w:rsidRPr="00D31712">
        <w:t xml:space="preserve"> CSV </w:t>
      </w:r>
      <w:proofErr w:type="spellStart"/>
      <w:r w:rsidRPr="00D31712">
        <w:t>dengan</w:t>
      </w:r>
      <w:proofErr w:type="spellEnd"/>
      <w:r w:rsidRPr="00D31712">
        <w:t xml:space="preserve"> </w:t>
      </w:r>
      <w:proofErr w:type="spellStart"/>
      <w:r w:rsidRPr="00D31712">
        <w:t>kolom</w:t>
      </w:r>
      <w:proofErr w:type="spellEnd"/>
      <w:r w:rsidRPr="00D31712">
        <w:t xml:space="preserve"> </w:t>
      </w:r>
      <w:proofErr w:type="spellStart"/>
      <w:r w:rsidRPr="00D31712">
        <w:t>tabel</w:t>
      </w:r>
      <w:proofErr w:type="spellEnd"/>
    </w:p>
    <w:p w14:paraId="691169AE" w14:textId="77777777" w:rsidR="00D31712" w:rsidRPr="00D31712" w:rsidRDefault="00D31712" w:rsidP="00D31712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proofErr w:type="spellStart"/>
      <w:r w:rsidRPr="00D31712">
        <w:t>Pastikan</w:t>
      </w:r>
      <w:proofErr w:type="spellEnd"/>
      <w:r w:rsidRPr="00D31712">
        <w:t xml:space="preserve"> </w:t>
      </w:r>
      <w:proofErr w:type="spellStart"/>
      <w:r w:rsidRPr="00D31712">
        <w:t>tipe</w:t>
      </w:r>
      <w:proofErr w:type="spellEnd"/>
      <w:r w:rsidRPr="00D31712">
        <w:t xml:space="preserve"> data </w:t>
      </w:r>
      <w:proofErr w:type="spellStart"/>
      <w:r w:rsidRPr="00D31712">
        <w:t>sesuai</w:t>
      </w:r>
      <w:proofErr w:type="spellEnd"/>
    </w:p>
    <w:p w14:paraId="5C102528" w14:textId="77777777" w:rsidR="00D31712" w:rsidRPr="00D31712" w:rsidRDefault="00D31712" w:rsidP="00D31712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proofErr w:type="spellStart"/>
      <w:r w:rsidRPr="00D31712">
        <w:t>Klik</w:t>
      </w:r>
      <w:proofErr w:type="spellEnd"/>
      <w:r w:rsidRPr="00D31712">
        <w:t xml:space="preserve"> </w:t>
      </w:r>
      <w:r w:rsidRPr="00D31712">
        <w:rPr>
          <w:rStyle w:val="Strong"/>
        </w:rPr>
        <w:t>Next</w:t>
      </w:r>
    </w:p>
    <w:p w14:paraId="726E4D6A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7A34FE64">
          <v:rect id="_x0000_i1235" style="width:0;height:1.5pt" o:hralign="center" o:hrstd="t" o:hr="t" fillcolor="#a0a0a0" stroked="f"/>
        </w:pict>
      </w:r>
    </w:p>
    <w:p w14:paraId="0C9CCC34" w14:textId="77777777" w:rsidR="00D31712" w:rsidRPr="00D31712" w:rsidRDefault="00D31712" w:rsidP="00D31712">
      <w:pPr>
        <w:pStyle w:val="Heading3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>Langkah 7 – Proses Import</w:t>
      </w:r>
    </w:p>
    <w:p w14:paraId="7652A18E" w14:textId="77777777" w:rsidR="00D31712" w:rsidRPr="00D31712" w:rsidRDefault="00D31712" w:rsidP="00D31712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</w:pPr>
      <w:proofErr w:type="spellStart"/>
      <w:r w:rsidRPr="00D31712">
        <w:t>Klik</w:t>
      </w:r>
      <w:proofErr w:type="spellEnd"/>
      <w:r w:rsidRPr="00D31712">
        <w:t xml:space="preserve"> </w:t>
      </w:r>
      <w:r w:rsidRPr="00D31712">
        <w:rPr>
          <w:rStyle w:val="Strong"/>
        </w:rPr>
        <w:t>Import</w:t>
      </w:r>
    </w:p>
    <w:p w14:paraId="5B0CCD67" w14:textId="77777777" w:rsidR="00D31712" w:rsidRPr="00D31712" w:rsidRDefault="00D31712" w:rsidP="00D31712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</w:pPr>
      <w:proofErr w:type="spellStart"/>
      <w:r w:rsidRPr="00D31712">
        <w:t>Tunggu</w:t>
      </w:r>
      <w:proofErr w:type="spellEnd"/>
      <w:r w:rsidRPr="00D31712">
        <w:t xml:space="preserve"> </w:t>
      </w:r>
      <w:proofErr w:type="spellStart"/>
      <w:r w:rsidRPr="00D31712">
        <w:t>hingga</w:t>
      </w:r>
      <w:proofErr w:type="spellEnd"/>
      <w:r w:rsidRPr="00D31712">
        <w:t xml:space="preserve"> status </w:t>
      </w:r>
      <w:r w:rsidRPr="00D31712">
        <w:rPr>
          <w:rStyle w:val="Strong"/>
        </w:rPr>
        <w:t>Import completed successfully</w:t>
      </w:r>
    </w:p>
    <w:p w14:paraId="1530DC56" w14:textId="77777777" w:rsidR="00D31712" w:rsidRPr="00D31712" w:rsidRDefault="00D31712" w:rsidP="00D31712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</w:pPr>
      <w:proofErr w:type="spellStart"/>
      <w:r w:rsidRPr="00D31712">
        <w:lastRenderedPageBreak/>
        <w:t>Klik</w:t>
      </w:r>
      <w:proofErr w:type="spellEnd"/>
      <w:r w:rsidRPr="00D31712">
        <w:t xml:space="preserve"> </w:t>
      </w:r>
      <w:r w:rsidRPr="00D31712">
        <w:rPr>
          <w:rStyle w:val="Strong"/>
        </w:rPr>
        <w:t>Finish</w:t>
      </w:r>
    </w:p>
    <w:p w14:paraId="0E8182A5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5E103450">
          <v:rect id="_x0000_i1236" style="width:0;height:1.5pt" o:hralign="center" o:hrstd="t" o:hr="t" fillcolor="#a0a0a0" stroked="f"/>
        </w:pict>
      </w:r>
    </w:p>
    <w:p w14:paraId="197DBEA6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E. </w:t>
      </w:r>
      <w:proofErr w:type="spellStart"/>
      <w:r w:rsidRPr="00D31712">
        <w:rPr>
          <w:rStyle w:val="Strong"/>
          <w:b/>
          <w:bCs/>
          <w:color w:val="auto"/>
        </w:rPr>
        <w:t>Verifikasi</w:t>
      </w:r>
      <w:proofErr w:type="spellEnd"/>
      <w:r w:rsidRPr="00D31712">
        <w:rPr>
          <w:rStyle w:val="Strong"/>
          <w:b/>
          <w:bCs/>
          <w:color w:val="auto"/>
        </w:rPr>
        <w:t xml:space="preserve"> Data</w:t>
      </w:r>
    </w:p>
    <w:p w14:paraId="08079D75" w14:textId="77777777" w:rsidR="00D31712" w:rsidRPr="00D31712" w:rsidRDefault="00D31712" w:rsidP="00D3171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D31712">
        <w:t>Jalankan</w:t>
      </w:r>
      <w:proofErr w:type="spellEnd"/>
      <w:r w:rsidRPr="00D31712">
        <w:t xml:space="preserve"> query </w:t>
      </w:r>
      <w:proofErr w:type="spellStart"/>
      <w:r w:rsidRPr="00D31712">
        <w:t>berikut</w:t>
      </w:r>
      <w:proofErr w:type="spellEnd"/>
      <w:r w:rsidRPr="00D31712">
        <w:t xml:space="preserve"> </w:t>
      </w:r>
      <w:proofErr w:type="spellStart"/>
      <w:r w:rsidRPr="00D31712">
        <w:t>untuk</w:t>
      </w:r>
      <w:proofErr w:type="spellEnd"/>
      <w:r w:rsidRPr="00D31712">
        <w:t xml:space="preserve"> </w:t>
      </w:r>
      <w:proofErr w:type="spellStart"/>
      <w:r w:rsidRPr="00D31712">
        <w:t>memastikan</w:t>
      </w:r>
      <w:proofErr w:type="spellEnd"/>
      <w:r w:rsidRPr="00D31712">
        <w:t xml:space="preserve"> data </w:t>
      </w:r>
      <w:proofErr w:type="spellStart"/>
      <w:r w:rsidRPr="00D31712">
        <w:t>berhasil</w:t>
      </w:r>
      <w:proofErr w:type="spellEnd"/>
      <w:r w:rsidRPr="00D31712">
        <w:t xml:space="preserve"> </w:t>
      </w:r>
      <w:proofErr w:type="spellStart"/>
      <w:r w:rsidRPr="00D31712">
        <w:t>diimpor</w:t>
      </w:r>
      <w:proofErr w:type="spellEnd"/>
      <w:r w:rsidRPr="00D31712">
        <w:t>:</w:t>
      </w:r>
    </w:p>
    <w:p w14:paraId="273038FE" w14:textId="77777777" w:rsidR="00D31712" w:rsidRPr="00D31712" w:rsidRDefault="00D31712" w:rsidP="00D31712">
      <w:pPr>
        <w:pStyle w:val="HTMLPreformatted"/>
        <w:spacing w:line="360" w:lineRule="auto"/>
        <w:jc w:val="both"/>
        <w:rPr>
          <w:rStyle w:val="HTMLCode"/>
          <w:rFonts w:eastAsiaTheme="majorEastAsia"/>
        </w:rPr>
      </w:pPr>
      <w:r w:rsidRPr="00D31712">
        <w:rPr>
          <w:rStyle w:val="hljs-keyword"/>
        </w:rPr>
        <w:t>SELECT</w:t>
      </w:r>
      <w:r w:rsidRPr="00D31712">
        <w:rPr>
          <w:rStyle w:val="HTMLCode"/>
          <w:rFonts w:eastAsiaTheme="majorEastAsia"/>
        </w:rPr>
        <w:t xml:space="preserve"> </w:t>
      </w:r>
      <w:r w:rsidRPr="00D31712">
        <w:rPr>
          <w:rStyle w:val="hljs-operator"/>
          <w:rFonts w:eastAsiaTheme="majorEastAsia"/>
        </w:rPr>
        <w:t>*</w:t>
      </w:r>
      <w:r w:rsidRPr="00D31712">
        <w:rPr>
          <w:rStyle w:val="HTMLCode"/>
          <w:rFonts w:eastAsiaTheme="majorEastAsia"/>
        </w:rPr>
        <w:t xml:space="preserve"> </w:t>
      </w:r>
      <w:r w:rsidRPr="00D31712">
        <w:rPr>
          <w:rStyle w:val="hljs-keyword"/>
        </w:rPr>
        <w:t>FROM</w:t>
      </w:r>
      <w:r w:rsidRPr="00D31712">
        <w:rPr>
          <w:rStyle w:val="HTMLCode"/>
          <w:rFonts w:eastAsiaTheme="majorEastAsia"/>
        </w:rPr>
        <w:t xml:space="preserve"> </w:t>
      </w:r>
      <w:proofErr w:type="spellStart"/>
      <w:r w:rsidRPr="00D31712">
        <w:rPr>
          <w:rStyle w:val="HTMLCode"/>
          <w:rFonts w:eastAsiaTheme="majorEastAsia"/>
        </w:rPr>
        <w:t>penjualan</w:t>
      </w:r>
      <w:proofErr w:type="spellEnd"/>
      <w:r w:rsidRPr="00D31712">
        <w:rPr>
          <w:rStyle w:val="HTMLCode"/>
          <w:rFonts w:eastAsiaTheme="majorEastAsia"/>
        </w:rPr>
        <w:t>;</w:t>
      </w:r>
    </w:p>
    <w:p w14:paraId="0007378D" w14:textId="4840B8ED" w:rsidR="00D31712" w:rsidRPr="00D31712" w:rsidRDefault="00D31712" w:rsidP="00D31712">
      <w:pPr>
        <w:pStyle w:val="NormalWeb"/>
        <w:spacing w:before="0" w:beforeAutospacing="0" w:after="0" w:afterAutospacing="0" w:line="360" w:lineRule="auto"/>
        <w:jc w:val="both"/>
      </w:pPr>
      <w:r w:rsidRPr="00D31712">
        <w:t xml:space="preserve">Jika data </w:t>
      </w:r>
      <w:proofErr w:type="spellStart"/>
      <w:r w:rsidRPr="00D31712">
        <w:t>tampil</w:t>
      </w:r>
      <w:proofErr w:type="spellEnd"/>
      <w:r w:rsidRPr="00D31712">
        <w:t xml:space="preserve"> </w:t>
      </w:r>
      <w:proofErr w:type="spellStart"/>
      <w:r w:rsidRPr="00D31712">
        <w:t>sesuai</w:t>
      </w:r>
      <w:proofErr w:type="spellEnd"/>
      <w:r w:rsidRPr="00D31712">
        <w:t xml:space="preserve"> CSV → </w:t>
      </w:r>
      <w:r w:rsidRPr="00D31712">
        <w:rPr>
          <w:rStyle w:val="Strong"/>
        </w:rPr>
        <w:t xml:space="preserve">import </w:t>
      </w:r>
      <w:proofErr w:type="spellStart"/>
      <w:r w:rsidRPr="00D31712">
        <w:rPr>
          <w:rStyle w:val="Strong"/>
        </w:rPr>
        <w:t>berhasil</w:t>
      </w:r>
      <w:proofErr w:type="spellEnd"/>
      <w:r w:rsidRPr="00D31712">
        <w:t xml:space="preserve"> </w:t>
      </w:r>
    </w:p>
    <w:p w14:paraId="2FEAD671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2EB3BDC0">
          <v:rect id="_x0000_i1237" style="width:0;height:1.5pt" o:hralign="center" o:hrstd="t" o:hr="t" fillcolor="#a0a0a0" stroked="f"/>
        </w:pict>
      </w:r>
    </w:p>
    <w:p w14:paraId="5F318C0F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F. Troubleshooting </w:t>
      </w:r>
      <w:proofErr w:type="spellStart"/>
      <w:r w:rsidRPr="00D31712">
        <w:rPr>
          <w:rStyle w:val="Strong"/>
          <w:b/>
          <w:bCs/>
          <w:color w:val="auto"/>
        </w:rPr>
        <w:t>Umum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970"/>
      </w:tblGrid>
      <w:tr w:rsidR="00D31712" w:rsidRPr="00D31712" w14:paraId="0B13E426" w14:textId="77777777" w:rsidTr="002A46E0">
        <w:trPr>
          <w:tblHeader/>
          <w:tblCellSpacing w:w="15" w:type="dxa"/>
        </w:trPr>
        <w:tc>
          <w:tcPr>
            <w:tcW w:w="3015" w:type="dxa"/>
            <w:vAlign w:val="center"/>
            <w:hideMark/>
          </w:tcPr>
          <w:p w14:paraId="0AD70F38" w14:textId="77777777" w:rsidR="00D31712" w:rsidRPr="00D31712" w:rsidRDefault="00D31712" w:rsidP="002A46E0">
            <w:pPr>
              <w:spacing w:after="0" w:line="360" w:lineRule="auto"/>
              <w:jc w:val="center"/>
              <w:rPr>
                <w:b/>
                <w:bCs/>
              </w:rPr>
            </w:pPr>
            <w:proofErr w:type="spellStart"/>
            <w:r w:rsidRPr="00D31712">
              <w:rPr>
                <w:b/>
                <w:bCs/>
              </w:rPr>
              <w:t>Permasalahan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14:paraId="776F7CCE" w14:textId="77777777" w:rsidR="00D31712" w:rsidRPr="00D31712" w:rsidRDefault="00D31712" w:rsidP="002A46E0">
            <w:pPr>
              <w:spacing w:after="0" w:line="360" w:lineRule="auto"/>
              <w:jc w:val="center"/>
              <w:rPr>
                <w:b/>
                <w:bCs/>
              </w:rPr>
            </w:pPr>
            <w:r w:rsidRPr="00D31712">
              <w:rPr>
                <w:b/>
                <w:bCs/>
              </w:rPr>
              <w:t>Solusi</w:t>
            </w:r>
          </w:p>
        </w:tc>
      </w:tr>
      <w:tr w:rsidR="00D31712" w:rsidRPr="00D31712" w14:paraId="0D483A09" w14:textId="77777777" w:rsidTr="002A46E0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15243C48" w14:textId="77777777" w:rsidR="00D31712" w:rsidRPr="00D31712" w:rsidRDefault="00D31712" w:rsidP="00D31712">
            <w:pPr>
              <w:spacing w:after="0" w:line="360" w:lineRule="auto"/>
              <w:jc w:val="both"/>
            </w:pPr>
            <w:r w:rsidRPr="00D31712">
              <w:t xml:space="preserve">Data </w:t>
            </w:r>
            <w:proofErr w:type="spellStart"/>
            <w:r w:rsidRPr="00D31712">
              <w:t>tidak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masuk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14:paraId="2A294BA8" w14:textId="77777777" w:rsidR="00D31712" w:rsidRPr="00D31712" w:rsidRDefault="00D31712" w:rsidP="00D31712">
            <w:pPr>
              <w:spacing w:after="0" w:line="360" w:lineRule="auto"/>
              <w:jc w:val="both"/>
            </w:pPr>
            <w:r w:rsidRPr="00D31712">
              <w:t>Cek delimiter (</w:t>
            </w:r>
            <w:proofErr w:type="spellStart"/>
            <w:r w:rsidRPr="00D31712">
              <w:t>koma</w:t>
            </w:r>
            <w:proofErr w:type="spellEnd"/>
            <w:r w:rsidRPr="00D31712">
              <w:t>)</w:t>
            </w:r>
          </w:p>
        </w:tc>
      </w:tr>
      <w:tr w:rsidR="00D31712" w:rsidRPr="00D31712" w14:paraId="10E050EC" w14:textId="77777777" w:rsidTr="002A46E0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26E7221E" w14:textId="77777777" w:rsidR="00D31712" w:rsidRPr="00D31712" w:rsidRDefault="00D31712" w:rsidP="00D31712">
            <w:pPr>
              <w:spacing w:after="0" w:line="360" w:lineRule="auto"/>
              <w:jc w:val="both"/>
            </w:pPr>
            <w:r w:rsidRPr="00D31712">
              <w:t xml:space="preserve">Error </w:t>
            </w:r>
            <w:proofErr w:type="spellStart"/>
            <w:r w:rsidRPr="00D31712">
              <w:t>tipe</w:t>
            </w:r>
            <w:proofErr w:type="spellEnd"/>
            <w:r w:rsidRPr="00D31712">
              <w:t xml:space="preserve"> data</w:t>
            </w:r>
          </w:p>
        </w:tc>
        <w:tc>
          <w:tcPr>
            <w:tcW w:w="2925" w:type="dxa"/>
            <w:vAlign w:val="center"/>
            <w:hideMark/>
          </w:tcPr>
          <w:p w14:paraId="0C14B13E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Sesuaikan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tipe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kolom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tabel</w:t>
            </w:r>
            <w:proofErr w:type="spellEnd"/>
          </w:p>
        </w:tc>
      </w:tr>
      <w:tr w:rsidR="00D31712" w:rsidRPr="00D31712" w14:paraId="3AB3729F" w14:textId="77777777" w:rsidTr="002A46E0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088D2675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Tanggal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tidak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terbaca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14:paraId="2A091D3D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Gunakan</w:t>
            </w:r>
            <w:proofErr w:type="spellEnd"/>
            <w:r w:rsidRPr="00D31712">
              <w:t xml:space="preserve"> format </w:t>
            </w:r>
            <w:r w:rsidRPr="00D31712">
              <w:rPr>
                <w:rStyle w:val="HTMLCode"/>
                <w:rFonts w:eastAsiaTheme="majorEastAsia"/>
              </w:rPr>
              <w:t>YYYY-MM-DD</w:t>
            </w:r>
          </w:p>
        </w:tc>
      </w:tr>
      <w:tr w:rsidR="00D31712" w:rsidRPr="00D31712" w14:paraId="0111A774" w14:textId="77777777" w:rsidTr="002A46E0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1140FFDA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Karakter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rusak</w:t>
            </w:r>
            <w:proofErr w:type="spellEnd"/>
          </w:p>
        </w:tc>
        <w:tc>
          <w:tcPr>
            <w:tcW w:w="2925" w:type="dxa"/>
            <w:vAlign w:val="center"/>
            <w:hideMark/>
          </w:tcPr>
          <w:p w14:paraId="05A4099E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Simpan</w:t>
            </w:r>
            <w:proofErr w:type="spellEnd"/>
            <w:r w:rsidRPr="00D31712">
              <w:t xml:space="preserve"> CSV </w:t>
            </w:r>
            <w:proofErr w:type="spellStart"/>
            <w:r w:rsidRPr="00D31712">
              <w:t>dengan</w:t>
            </w:r>
            <w:proofErr w:type="spellEnd"/>
            <w:r w:rsidRPr="00D31712">
              <w:t xml:space="preserve"> UTF-8</w:t>
            </w:r>
          </w:p>
        </w:tc>
      </w:tr>
    </w:tbl>
    <w:p w14:paraId="1D51B155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40833CAD">
          <v:rect id="_x0000_i1238" style="width:0;height:1.5pt" o:hralign="center" o:hrstd="t" o:hr="t" fillcolor="#a0a0a0" stroked="f"/>
        </w:pict>
      </w:r>
    </w:p>
    <w:p w14:paraId="620CD974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G. </w:t>
      </w:r>
      <w:proofErr w:type="spellStart"/>
      <w:r w:rsidRPr="00D31712">
        <w:rPr>
          <w:rStyle w:val="Strong"/>
          <w:b/>
          <w:bCs/>
          <w:color w:val="auto"/>
        </w:rPr>
        <w:t>Tugas</w:t>
      </w:r>
      <w:proofErr w:type="spellEnd"/>
      <w:r w:rsidRPr="00D31712">
        <w:rPr>
          <w:rStyle w:val="Strong"/>
          <w:b/>
          <w:bCs/>
          <w:color w:val="auto"/>
        </w:rPr>
        <w:t xml:space="preserve"> </w:t>
      </w:r>
      <w:proofErr w:type="spellStart"/>
      <w:r w:rsidRPr="00D31712">
        <w:rPr>
          <w:rStyle w:val="Strong"/>
          <w:b/>
          <w:bCs/>
          <w:color w:val="auto"/>
        </w:rPr>
        <w:t>Praktikum</w:t>
      </w:r>
      <w:proofErr w:type="spellEnd"/>
    </w:p>
    <w:p w14:paraId="21FF18BD" w14:textId="77777777" w:rsidR="00D31712" w:rsidRPr="00D31712" w:rsidRDefault="00D31712" w:rsidP="00D31712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D31712">
        <w:t xml:space="preserve">Import file CSV minimal </w:t>
      </w:r>
      <w:r w:rsidRPr="00D31712">
        <w:rPr>
          <w:rStyle w:val="Strong"/>
        </w:rPr>
        <w:t>30 baris data</w:t>
      </w:r>
    </w:p>
    <w:p w14:paraId="5264C182" w14:textId="77777777" w:rsidR="00D31712" w:rsidRPr="00D31712" w:rsidRDefault="00D31712" w:rsidP="00D31712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D31712">
        <w:t>Screenshot:</w:t>
      </w:r>
    </w:p>
    <w:p w14:paraId="7E607090" w14:textId="77777777" w:rsidR="00D31712" w:rsidRPr="00D31712" w:rsidRDefault="00D31712" w:rsidP="00D31712">
      <w:pPr>
        <w:pStyle w:val="NormalWeb"/>
        <w:numPr>
          <w:ilvl w:val="1"/>
          <w:numId w:val="38"/>
        </w:numPr>
        <w:spacing w:before="0" w:beforeAutospacing="0" w:after="0" w:afterAutospacing="0" w:line="360" w:lineRule="auto"/>
        <w:jc w:val="both"/>
      </w:pPr>
      <w:r w:rsidRPr="00D31712">
        <w:t>Proses import</w:t>
      </w:r>
    </w:p>
    <w:p w14:paraId="54CB4A6F" w14:textId="77777777" w:rsidR="00D31712" w:rsidRPr="00D31712" w:rsidRDefault="00D31712" w:rsidP="00D31712">
      <w:pPr>
        <w:pStyle w:val="NormalWeb"/>
        <w:numPr>
          <w:ilvl w:val="1"/>
          <w:numId w:val="38"/>
        </w:numPr>
        <w:spacing w:before="0" w:beforeAutospacing="0" w:after="0" w:afterAutospacing="0" w:line="360" w:lineRule="auto"/>
        <w:jc w:val="both"/>
      </w:pPr>
      <w:r w:rsidRPr="00D31712">
        <w:t xml:space="preserve">Hasil </w:t>
      </w:r>
      <w:r w:rsidRPr="00D31712">
        <w:rPr>
          <w:rStyle w:val="HTMLCode"/>
          <w:rFonts w:eastAsiaTheme="majorEastAsia"/>
        </w:rPr>
        <w:t>SELECT *</w:t>
      </w:r>
    </w:p>
    <w:p w14:paraId="15F36390" w14:textId="77777777" w:rsidR="00D31712" w:rsidRPr="00D31712" w:rsidRDefault="00D31712" w:rsidP="00D31712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D31712">
        <w:t xml:space="preserve">Jawab </w:t>
      </w:r>
      <w:proofErr w:type="spellStart"/>
      <w:r w:rsidRPr="00D31712">
        <w:t>pertanyaan</w:t>
      </w:r>
      <w:proofErr w:type="spellEnd"/>
      <w:r w:rsidRPr="00D31712">
        <w:t>:</w:t>
      </w:r>
    </w:p>
    <w:p w14:paraId="353F399F" w14:textId="77777777" w:rsidR="00D31712" w:rsidRPr="00D31712" w:rsidRDefault="00D31712" w:rsidP="00D31712">
      <w:pPr>
        <w:pStyle w:val="NormalWeb"/>
        <w:numPr>
          <w:ilvl w:val="1"/>
          <w:numId w:val="38"/>
        </w:numPr>
        <w:spacing w:before="0" w:beforeAutospacing="0" w:after="0" w:afterAutospacing="0" w:line="360" w:lineRule="auto"/>
        <w:jc w:val="both"/>
      </w:pPr>
      <w:proofErr w:type="spellStart"/>
      <w:r w:rsidRPr="00D31712">
        <w:t>Apa</w:t>
      </w:r>
      <w:proofErr w:type="spellEnd"/>
      <w:r w:rsidRPr="00D31712">
        <w:t xml:space="preserve"> </w:t>
      </w:r>
      <w:proofErr w:type="spellStart"/>
      <w:r w:rsidRPr="00D31712">
        <w:t>kendala</w:t>
      </w:r>
      <w:proofErr w:type="spellEnd"/>
      <w:r w:rsidRPr="00D31712">
        <w:t xml:space="preserve"> </w:t>
      </w:r>
      <w:proofErr w:type="spellStart"/>
      <w:r w:rsidRPr="00D31712">
        <w:t>saat</w:t>
      </w:r>
      <w:proofErr w:type="spellEnd"/>
      <w:r w:rsidRPr="00D31712">
        <w:t xml:space="preserve"> import?</w:t>
      </w:r>
    </w:p>
    <w:p w14:paraId="559245FA" w14:textId="77777777" w:rsidR="00D31712" w:rsidRPr="00D31712" w:rsidRDefault="00D31712" w:rsidP="00D31712">
      <w:pPr>
        <w:pStyle w:val="NormalWeb"/>
        <w:numPr>
          <w:ilvl w:val="1"/>
          <w:numId w:val="38"/>
        </w:numPr>
        <w:spacing w:before="0" w:beforeAutospacing="0" w:after="0" w:afterAutospacing="0" w:line="360" w:lineRule="auto"/>
        <w:jc w:val="both"/>
      </w:pPr>
      <w:proofErr w:type="spellStart"/>
      <w:r w:rsidRPr="00D31712">
        <w:t>Bagaimana</w:t>
      </w:r>
      <w:proofErr w:type="spellEnd"/>
      <w:r w:rsidRPr="00D31712">
        <w:t xml:space="preserve"> </w:t>
      </w:r>
      <w:proofErr w:type="spellStart"/>
      <w:r w:rsidRPr="00D31712">
        <w:t>solusi</w:t>
      </w:r>
      <w:proofErr w:type="spellEnd"/>
      <w:r w:rsidRPr="00D31712">
        <w:t xml:space="preserve"> yang </w:t>
      </w:r>
      <w:proofErr w:type="spellStart"/>
      <w:r w:rsidRPr="00D31712">
        <w:t>dilakukan</w:t>
      </w:r>
      <w:proofErr w:type="spellEnd"/>
      <w:r w:rsidRPr="00D31712">
        <w:t>?</w:t>
      </w:r>
    </w:p>
    <w:p w14:paraId="67937104" w14:textId="77777777" w:rsidR="00D31712" w:rsidRPr="00D31712" w:rsidRDefault="00D31712" w:rsidP="00D31712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proofErr w:type="spellStart"/>
      <w:r w:rsidRPr="00D31712">
        <w:t>Kumpulkan</w:t>
      </w:r>
      <w:proofErr w:type="spellEnd"/>
      <w:r w:rsidRPr="00D31712">
        <w:t xml:space="preserve"> </w:t>
      </w:r>
      <w:proofErr w:type="spellStart"/>
      <w:r w:rsidRPr="00D31712">
        <w:t>dalam</w:t>
      </w:r>
      <w:proofErr w:type="spellEnd"/>
      <w:r w:rsidRPr="00D31712">
        <w:t xml:space="preserve"> </w:t>
      </w:r>
      <w:proofErr w:type="spellStart"/>
      <w:r w:rsidRPr="00D31712">
        <w:t>bentuk</w:t>
      </w:r>
      <w:proofErr w:type="spellEnd"/>
      <w:r w:rsidRPr="00D31712">
        <w:t xml:space="preserve"> </w:t>
      </w:r>
      <w:r w:rsidRPr="00D31712">
        <w:rPr>
          <w:rStyle w:val="Strong"/>
        </w:rPr>
        <w:t>PDF</w:t>
      </w:r>
    </w:p>
    <w:p w14:paraId="1E63A78F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05BB8F18">
          <v:rect id="_x0000_i1239" style="width:0;height:1.5pt" o:hralign="center" o:hrstd="t" o:hr="t" fillcolor="#a0a0a0" stroked="f"/>
        </w:pict>
      </w:r>
    </w:p>
    <w:p w14:paraId="701FCB26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t xml:space="preserve">H. </w:t>
      </w:r>
      <w:proofErr w:type="spellStart"/>
      <w:r w:rsidRPr="00D31712">
        <w:rPr>
          <w:rStyle w:val="Strong"/>
          <w:b/>
          <w:bCs/>
          <w:color w:val="auto"/>
        </w:rPr>
        <w:t>Penilaian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1010"/>
      </w:tblGrid>
      <w:tr w:rsidR="00D31712" w:rsidRPr="00D31712" w14:paraId="4049EE27" w14:textId="77777777" w:rsidTr="00D31712">
        <w:trPr>
          <w:tblHeader/>
          <w:tblCellSpacing w:w="15" w:type="dxa"/>
        </w:trPr>
        <w:tc>
          <w:tcPr>
            <w:tcW w:w="2815" w:type="dxa"/>
            <w:vAlign w:val="center"/>
            <w:hideMark/>
          </w:tcPr>
          <w:p w14:paraId="0EC16579" w14:textId="77777777" w:rsidR="00D31712" w:rsidRPr="00D31712" w:rsidRDefault="00D31712" w:rsidP="00D31712">
            <w:pPr>
              <w:spacing w:after="0" w:line="360" w:lineRule="auto"/>
              <w:jc w:val="both"/>
              <w:rPr>
                <w:b/>
                <w:bCs/>
              </w:rPr>
            </w:pPr>
            <w:proofErr w:type="spellStart"/>
            <w:r w:rsidRPr="00D31712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14:paraId="2C5E7F64" w14:textId="77777777" w:rsidR="00D31712" w:rsidRPr="00D31712" w:rsidRDefault="00D31712" w:rsidP="00D31712">
            <w:pPr>
              <w:spacing w:after="0" w:line="360" w:lineRule="auto"/>
              <w:jc w:val="both"/>
              <w:rPr>
                <w:b/>
                <w:bCs/>
              </w:rPr>
            </w:pPr>
            <w:proofErr w:type="spellStart"/>
            <w:r w:rsidRPr="00D31712">
              <w:rPr>
                <w:b/>
                <w:bCs/>
              </w:rPr>
              <w:t>Bobot</w:t>
            </w:r>
            <w:proofErr w:type="spellEnd"/>
          </w:p>
        </w:tc>
      </w:tr>
      <w:tr w:rsidR="00D31712" w:rsidRPr="00D31712" w14:paraId="5FE7A3C8" w14:textId="77777777" w:rsidTr="00D31712">
        <w:trPr>
          <w:tblCellSpacing w:w="15" w:type="dxa"/>
        </w:trPr>
        <w:tc>
          <w:tcPr>
            <w:tcW w:w="2815" w:type="dxa"/>
            <w:vAlign w:val="center"/>
            <w:hideMark/>
          </w:tcPr>
          <w:p w14:paraId="6F422B4D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Kesesuaian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struktur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tabel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14:paraId="588420B5" w14:textId="77777777" w:rsidR="00D31712" w:rsidRPr="00D31712" w:rsidRDefault="00D31712" w:rsidP="00D31712">
            <w:pPr>
              <w:spacing w:after="0" w:line="360" w:lineRule="auto"/>
              <w:jc w:val="both"/>
            </w:pPr>
            <w:r w:rsidRPr="00D31712">
              <w:t>30%</w:t>
            </w:r>
          </w:p>
        </w:tc>
      </w:tr>
      <w:tr w:rsidR="00D31712" w:rsidRPr="00D31712" w14:paraId="1E849726" w14:textId="77777777" w:rsidTr="00D31712">
        <w:trPr>
          <w:tblCellSpacing w:w="15" w:type="dxa"/>
        </w:trPr>
        <w:tc>
          <w:tcPr>
            <w:tcW w:w="2815" w:type="dxa"/>
            <w:vAlign w:val="center"/>
            <w:hideMark/>
          </w:tcPr>
          <w:p w14:paraId="54831C4D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Keberhasilan</w:t>
            </w:r>
            <w:proofErr w:type="spellEnd"/>
            <w:r w:rsidRPr="00D31712">
              <w:t xml:space="preserve"> import data</w:t>
            </w:r>
          </w:p>
        </w:tc>
        <w:tc>
          <w:tcPr>
            <w:tcW w:w="965" w:type="dxa"/>
            <w:vAlign w:val="center"/>
            <w:hideMark/>
          </w:tcPr>
          <w:p w14:paraId="44E19E59" w14:textId="77777777" w:rsidR="00D31712" w:rsidRPr="00D31712" w:rsidRDefault="00D31712" w:rsidP="00D31712">
            <w:pPr>
              <w:spacing w:after="0" w:line="360" w:lineRule="auto"/>
              <w:ind w:left="90"/>
              <w:jc w:val="both"/>
            </w:pPr>
            <w:r w:rsidRPr="00D31712">
              <w:t>40%</w:t>
            </w:r>
          </w:p>
        </w:tc>
      </w:tr>
      <w:tr w:rsidR="00D31712" w:rsidRPr="00D31712" w14:paraId="053A9D19" w14:textId="77777777" w:rsidTr="00D31712">
        <w:trPr>
          <w:tblCellSpacing w:w="15" w:type="dxa"/>
        </w:trPr>
        <w:tc>
          <w:tcPr>
            <w:tcW w:w="2815" w:type="dxa"/>
            <w:vAlign w:val="center"/>
            <w:hideMark/>
          </w:tcPr>
          <w:p w14:paraId="5FA745F9" w14:textId="77777777" w:rsidR="00D31712" w:rsidRPr="00D31712" w:rsidRDefault="00D31712" w:rsidP="00D31712">
            <w:pPr>
              <w:spacing w:after="0" w:line="360" w:lineRule="auto"/>
              <w:jc w:val="both"/>
            </w:pPr>
            <w:proofErr w:type="spellStart"/>
            <w:r w:rsidRPr="00D31712">
              <w:t>Analisis</w:t>
            </w:r>
            <w:proofErr w:type="spellEnd"/>
            <w:r w:rsidRPr="00D31712">
              <w:t xml:space="preserve"> </w:t>
            </w:r>
            <w:proofErr w:type="spellStart"/>
            <w:r w:rsidRPr="00D31712">
              <w:t>kendala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14:paraId="2F345200" w14:textId="77777777" w:rsidR="00D31712" w:rsidRPr="00D31712" w:rsidRDefault="00D31712" w:rsidP="00D31712">
            <w:pPr>
              <w:spacing w:after="0" w:line="360" w:lineRule="auto"/>
              <w:ind w:left="90"/>
              <w:jc w:val="both"/>
            </w:pPr>
            <w:r w:rsidRPr="00D31712">
              <w:t>30%</w:t>
            </w:r>
          </w:p>
        </w:tc>
      </w:tr>
    </w:tbl>
    <w:p w14:paraId="34A98C6B" w14:textId="77777777" w:rsidR="00D31712" w:rsidRPr="00D31712" w:rsidRDefault="00D31712" w:rsidP="00D31712">
      <w:pPr>
        <w:spacing w:after="0" w:line="360" w:lineRule="auto"/>
        <w:jc w:val="both"/>
      </w:pPr>
      <w:r w:rsidRPr="00D31712">
        <w:pict w14:anchorId="076D41D2">
          <v:rect id="_x0000_i1240" style="width:0;height:1.5pt" o:hralign="center" o:hrstd="t" o:hr="t" fillcolor="#a0a0a0" stroked="f"/>
        </w:pict>
      </w:r>
    </w:p>
    <w:p w14:paraId="677CB185" w14:textId="77777777" w:rsidR="00D31712" w:rsidRPr="00D31712" w:rsidRDefault="00D31712" w:rsidP="00D31712">
      <w:pPr>
        <w:pStyle w:val="Heading2"/>
        <w:spacing w:before="0" w:line="360" w:lineRule="auto"/>
        <w:jc w:val="both"/>
        <w:rPr>
          <w:color w:val="auto"/>
        </w:rPr>
      </w:pPr>
      <w:r w:rsidRPr="00D31712">
        <w:rPr>
          <w:rStyle w:val="Strong"/>
          <w:b/>
          <w:bCs/>
          <w:color w:val="auto"/>
        </w:rPr>
        <w:lastRenderedPageBreak/>
        <w:t>I. Kesimpulan</w:t>
      </w:r>
    </w:p>
    <w:p w14:paraId="35B3348D" w14:textId="77777777" w:rsidR="00D31712" w:rsidRPr="00D31712" w:rsidRDefault="00D31712" w:rsidP="00D3171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D31712">
        <w:t>Kemampuan</w:t>
      </w:r>
      <w:proofErr w:type="spellEnd"/>
      <w:r w:rsidRPr="00D31712">
        <w:t xml:space="preserve"> import data CSV </w:t>
      </w:r>
      <w:proofErr w:type="spellStart"/>
      <w:r w:rsidRPr="00D31712">
        <w:t>merupakan</w:t>
      </w:r>
      <w:proofErr w:type="spellEnd"/>
      <w:r w:rsidRPr="00D31712">
        <w:t xml:space="preserve"> </w:t>
      </w:r>
      <w:proofErr w:type="spellStart"/>
      <w:r w:rsidRPr="00D31712">
        <w:t>keterampilan</w:t>
      </w:r>
      <w:proofErr w:type="spellEnd"/>
      <w:r w:rsidRPr="00D31712">
        <w:t xml:space="preserve"> </w:t>
      </w:r>
      <w:proofErr w:type="spellStart"/>
      <w:r w:rsidRPr="00D31712">
        <w:t>dasar</w:t>
      </w:r>
      <w:proofErr w:type="spellEnd"/>
      <w:r w:rsidRPr="00D31712">
        <w:t xml:space="preserve"> yang </w:t>
      </w:r>
      <w:proofErr w:type="spellStart"/>
      <w:r w:rsidRPr="00D31712">
        <w:t>wajib</w:t>
      </w:r>
      <w:proofErr w:type="spellEnd"/>
      <w:r w:rsidRPr="00D31712">
        <w:t xml:space="preserve"> </w:t>
      </w:r>
      <w:proofErr w:type="spellStart"/>
      <w:r w:rsidRPr="00D31712">
        <w:t>dimiliki</w:t>
      </w:r>
      <w:proofErr w:type="spellEnd"/>
      <w:r w:rsidRPr="00D31712">
        <w:t xml:space="preserve"> </w:t>
      </w:r>
      <w:r w:rsidRPr="00D31712">
        <w:rPr>
          <w:rStyle w:val="Strong"/>
        </w:rPr>
        <w:t>Data Analyst</w:t>
      </w:r>
      <w:r w:rsidRPr="00D31712">
        <w:t xml:space="preserve"> </w:t>
      </w:r>
      <w:proofErr w:type="spellStart"/>
      <w:r w:rsidRPr="00D31712">
        <w:t>karena</w:t>
      </w:r>
      <w:proofErr w:type="spellEnd"/>
      <w:r w:rsidRPr="00D31712">
        <w:t xml:space="preserve"> </w:t>
      </w:r>
      <w:proofErr w:type="spellStart"/>
      <w:r w:rsidRPr="00D31712">
        <w:t>sebagian</w:t>
      </w:r>
      <w:proofErr w:type="spellEnd"/>
      <w:r w:rsidRPr="00D31712">
        <w:t xml:space="preserve"> </w:t>
      </w:r>
      <w:proofErr w:type="spellStart"/>
      <w:r w:rsidRPr="00D31712">
        <w:t>besar</w:t>
      </w:r>
      <w:proofErr w:type="spellEnd"/>
      <w:r w:rsidRPr="00D31712">
        <w:t xml:space="preserve"> data </w:t>
      </w:r>
      <w:proofErr w:type="spellStart"/>
      <w:r w:rsidRPr="00D31712">
        <w:t>berasal</w:t>
      </w:r>
      <w:proofErr w:type="spellEnd"/>
      <w:r w:rsidRPr="00D31712">
        <w:t xml:space="preserve"> </w:t>
      </w:r>
      <w:proofErr w:type="spellStart"/>
      <w:r w:rsidRPr="00D31712">
        <w:t>dari</w:t>
      </w:r>
      <w:proofErr w:type="spellEnd"/>
      <w:r w:rsidRPr="00D31712">
        <w:t xml:space="preserve"> file </w:t>
      </w:r>
      <w:proofErr w:type="spellStart"/>
      <w:r w:rsidRPr="00D31712">
        <w:t>eksternal</w:t>
      </w:r>
      <w:proofErr w:type="spellEnd"/>
      <w:r w:rsidRPr="00D31712">
        <w:t xml:space="preserve">. </w:t>
      </w:r>
      <w:proofErr w:type="spellStart"/>
      <w:r w:rsidRPr="00D31712">
        <w:t>Melalui</w:t>
      </w:r>
      <w:proofErr w:type="spellEnd"/>
      <w:r w:rsidRPr="00D31712">
        <w:t xml:space="preserve"> </w:t>
      </w:r>
      <w:proofErr w:type="spellStart"/>
      <w:r w:rsidRPr="00D31712">
        <w:t>praktikum</w:t>
      </w:r>
      <w:proofErr w:type="spellEnd"/>
      <w:r w:rsidRPr="00D31712">
        <w:t xml:space="preserve"> </w:t>
      </w:r>
      <w:proofErr w:type="spellStart"/>
      <w:r w:rsidRPr="00D31712">
        <w:t>ini</w:t>
      </w:r>
      <w:proofErr w:type="spellEnd"/>
      <w:r w:rsidRPr="00D31712">
        <w:t xml:space="preserve">, </w:t>
      </w:r>
      <w:proofErr w:type="spellStart"/>
      <w:r w:rsidRPr="00D31712">
        <w:t>mahasiswa</w:t>
      </w:r>
      <w:proofErr w:type="spellEnd"/>
      <w:r w:rsidRPr="00D31712">
        <w:t xml:space="preserve"> </w:t>
      </w:r>
      <w:proofErr w:type="spellStart"/>
      <w:r w:rsidRPr="00D31712">
        <w:t>memahami</w:t>
      </w:r>
      <w:proofErr w:type="spellEnd"/>
      <w:r w:rsidRPr="00D31712">
        <w:t xml:space="preserve"> proses </w:t>
      </w:r>
      <w:r w:rsidRPr="00D31712">
        <w:rPr>
          <w:rStyle w:val="Strong"/>
        </w:rPr>
        <w:t>data preparation</w:t>
      </w:r>
      <w:r w:rsidRPr="00D31712">
        <w:t xml:space="preserve"> </w:t>
      </w:r>
      <w:proofErr w:type="spellStart"/>
      <w:r w:rsidRPr="00D31712">
        <w:t>sebelum</w:t>
      </w:r>
      <w:proofErr w:type="spellEnd"/>
      <w:r w:rsidRPr="00D31712">
        <w:t xml:space="preserve"> </w:t>
      </w:r>
      <w:proofErr w:type="spellStart"/>
      <w:r w:rsidRPr="00D31712">
        <w:t>tahap</w:t>
      </w:r>
      <w:proofErr w:type="spellEnd"/>
      <w:r w:rsidRPr="00D31712">
        <w:t xml:space="preserve"> </w:t>
      </w:r>
      <w:proofErr w:type="spellStart"/>
      <w:r w:rsidRPr="00D31712">
        <w:t>analisis</w:t>
      </w:r>
      <w:proofErr w:type="spellEnd"/>
      <w:r w:rsidRPr="00D31712">
        <w:t xml:space="preserve"> </w:t>
      </w:r>
      <w:proofErr w:type="spellStart"/>
      <w:r w:rsidRPr="00D31712">
        <w:t>lanjutan</w:t>
      </w:r>
      <w:proofErr w:type="spellEnd"/>
      <w:r w:rsidRPr="00D31712">
        <w:t>.</w:t>
      </w:r>
    </w:p>
    <w:p w14:paraId="27175546" w14:textId="53E7B65C" w:rsidR="00D31712" w:rsidRPr="00D31712" w:rsidRDefault="00D31712" w:rsidP="00D31712">
      <w:pPr>
        <w:spacing w:after="0" w:line="360" w:lineRule="auto"/>
        <w:jc w:val="both"/>
      </w:pPr>
      <w:r w:rsidRPr="00D31712">
        <w:pict w14:anchorId="0582CE50">
          <v:rect id="_x0000_i1241" style="width:0;height:1.5pt" o:hralign="center" o:hrstd="t" o:hr="t" fillcolor="#a0a0a0" stroked="f"/>
        </w:pict>
      </w:r>
    </w:p>
    <w:p w14:paraId="452F2EC1" w14:textId="77777777" w:rsidR="00D31712" w:rsidRPr="00D31712" w:rsidRDefault="00D31712" w:rsidP="00D31712">
      <w:pPr>
        <w:pStyle w:val="z-BottomofForm"/>
        <w:spacing w:line="360" w:lineRule="auto"/>
        <w:jc w:val="both"/>
      </w:pPr>
      <w:r w:rsidRPr="00D31712">
        <w:t>Bottom of Form</w:t>
      </w:r>
    </w:p>
    <w:p w14:paraId="3C1BF7C6" w14:textId="77777777" w:rsidR="00D31712" w:rsidRPr="00D31712" w:rsidRDefault="00D31712" w:rsidP="00D31712">
      <w:pPr>
        <w:spacing w:after="0" w:line="360" w:lineRule="auto"/>
        <w:jc w:val="both"/>
      </w:pPr>
    </w:p>
    <w:sectPr w:rsidR="00D31712" w:rsidRPr="00D317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00197"/>
    <w:multiLevelType w:val="multilevel"/>
    <w:tmpl w:val="419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3B0220"/>
    <w:multiLevelType w:val="multilevel"/>
    <w:tmpl w:val="75E8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4F2C16"/>
    <w:multiLevelType w:val="multilevel"/>
    <w:tmpl w:val="E83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E12425"/>
    <w:multiLevelType w:val="multilevel"/>
    <w:tmpl w:val="D06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656A13"/>
    <w:multiLevelType w:val="multilevel"/>
    <w:tmpl w:val="4C42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031187"/>
    <w:multiLevelType w:val="multilevel"/>
    <w:tmpl w:val="38B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A55B4"/>
    <w:multiLevelType w:val="multilevel"/>
    <w:tmpl w:val="4FCC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57350D"/>
    <w:multiLevelType w:val="multilevel"/>
    <w:tmpl w:val="E22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FA0ECB"/>
    <w:multiLevelType w:val="multilevel"/>
    <w:tmpl w:val="72F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4C61CD"/>
    <w:multiLevelType w:val="multilevel"/>
    <w:tmpl w:val="79F0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AB2CF9"/>
    <w:multiLevelType w:val="multilevel"/>
    <w:tmpl w:val="3372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394253"/>
    <w:multiLevelType w:val="multilevel"/>
    <w:tmpl w:val="343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C69F3"/>
    <w:multiLevelType w:val="multilevel"/>
    <w:tmpl w:val="DED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E75C8C"/>
    <w:multiLevelType w:val="multilevel"/>
    <w:tmpl w:val="6196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584BD4"/>
    <w:multiLevelType w:val="multilevel"/>
    <w:tmpl w:val="6F7C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A03976"/>
    <w:multiLevelType w:val="multilevel"/>
    <w:tmpl w:val="4E42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1A6451"/>
    <w:multiLevelType w:val="multilevel"/>
    <w:tmpl w:val="747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978BA"/>
    <w:multiLevelType w:val="multilevel"/>
    <w:tmpl w:val="978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86286"/>
    <w:multiLevelType w:val="multilevel"/>
    <w:tmpl w:val="EB4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3C5235"/>
    <w:multiLevelType w:val="multilevel"/>
    <w:tmpl w:val="017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A239A7"/>
    <w:multiLevelType w:val="multilevel"/>
    <w:tmpl w:val="F3D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A12E7"/>
    <w:multiLevelType w:val="multilevel"/>
    <w:tmpl w:val="9EF8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001E2"/>
    <w:multiLevelType w:val="multilevel"/>
    <w:tmpl w:val="B17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B65AB"/>
    <w:multiLevelType w:val="multilevel"/>
    <w:tmpl w:val="1E28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F0757B"/>
    <w:multiLevelType w:val="multilevel"/>
    <w:tmpl w:val="6E7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C8492E"/>
    <w:multiLevelType w:val="multilevel"/>
    <w:tmpl w:val="78C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22"/>
  </w:num>
  <w:num w:numId="12">
    <w:abstractNumId w:val="25"/>
  </w:num>
  <w:num w:numId="13">
    <w:abstractNumId w:val="30"/>
  </w:num>
  <w:num w:numId="14">
    <w:abstractNumId w:val="28"/>
  </w:num>
  <w:num w:numId="15">
    <w:abstractNumId w:val="31"/>
  </w:num>
  <w:num w:numId="16">
    <w:abstractNumId w:val="11"/>
  </w:num>
  <w:num w:numId="17">
    <w:abstractNumId w:val="12"/>
  </w:num>
  <w:num w:numId="18">
    <w:abstractNumId w:val="35"/>
  </w:num>
  <w:num w:numId="19">
    <w:abstractNumId w:val="9"/>
  </w:num>
  <w:num w:numId="20">
    <w:abstractNumId w:val="14"/>
  </w:num>
  <w:num w:numId="21">
    <w:abstractNumId w:val="16"/>
  </w:num>
  <w:num w:numId="22">
    <w:abstractNumId w:val="32"/>
  </w:num>
  <w:num w:numId="23">
    <w:abstractNumId w:val="38"/>
  </w:num>
  <w:num w:numId="24">
    <w:abstractNumId w:val="37"/>
  </w:num>
  <w:num w:numId="25">
    <w:abstractNumId w:val="27"/>
  </w:num>
  <w:num w:numId="26">
    <w:abstractNumId w:val="19"/>
  </w:num>
  <w:num w:numId="27">
    <w:abstractNumId w:val="29"/>
  </w:num>
  <w:num w:numId="28">
    <w:abstractNumId w:val="23"/>
  </w:num>
  <w:num w:numId="29">
    <w:abstractNumId w:val="20"/>
  </w:num>
  <w:num w:numId="30">
    <w:abstractNumId w:val="10"/>
  </w:num>
  <w:num w:numId="31">
    <w:abstractNumId w:val="13"/>
  </w:num>
  <w:num w:numId="32">
    <w:abstractNumId w:val="21"/>
  </w:num>
  <w:num w:numId="33">
    <w:abstractNumId w:val="15"/>
  </w:num>
  <w:num w:numId="34">
    <w:abstractNumId w:val="33"/>
  </w:num>
  <w:num w:numId="35">
    <w:abstractNumId w:val="17"/>
  </w:num>
  <w:num w:numId="36">
    <w:abstractNumId w:val="26"/>
  </w:num>
  <w:num w:numId="37">
    <w:abstractNumId w:val="18"/>
  </w:num>
  <w:num w:numId="38">
    <w:abstractNumId w:val="3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885"/>
    <w:rsid w:val="0006063C"/>
    <w:rsid w:val="00074523"/>
    <w:rsid w:val="0015074B"/>
    <w:rsid w:val="001E32A6"/>
    <w:rsid w:val="00215853"/>
    <w:rsid w:val="0022397F"/>
    <w:rsid w:val="00246653"/>
    <w:rsid w:val="002566C2"/>
    <w:rsid w:val="00287EAA"/>
    <w:rsid w:val="0029639D"/>
    <w:rsid w:val="002A46E0"/>
    <w:rsid w:val="00326F90"/>
    <w:rsid w:val="00330591"/>
    <w:rsid w:val="00384202"/>
    <w:rsid w:val="00415174"/>
    <w:rsid w:val="00483118"/>
    <w:rsid w:val="004F6DA0"/>
    <w:rsid w:val="00510595"/>
    <w:rsid w:val="00527A28"/>
    <w:rsid w:val="0056043C"/>
    <w:rsid w:val="00583FF5"/>
    <w:rsid w:val="0059253B"/>
    <w:rsid w:val="007C17ED"/>
    <w:rsid w:val="007E05F1"/>
    <w:rsid w:val="008C5611"/>
    <w:rsid w:val="00931D8B"/>
    <w:rsid w:val="00957574"/>
    <w:rsid w:val="0098137D"/>
    <w:rsid w:val="009F616E"/>
    <w:rsid w:val="00A03570"/>
    <w:rsid w:val="00A11702"/>
    <w:rsid w:val="00A276AB"/>
    <w:rsid w:val="00A52B81"/>
    <w:rsid w:val="00AA1D8D"/>
    <w:rsid w:val="00AB75DE"/>
    <w:rsid w:val="00B47730"/>
    <w:rsid w:val="00B8505D"/>
    <w:rsid w:val="00C20613"/>
    <w:rsid w:val="00CA79A8"/>
    <w:rsid w:val="00CB0664"/>
    <w:rsid w:val="00CD6963"/>
    <w:rsid w:val="00D31712"/>
    <w:rsid w:val="00D639CA"/>
    <w:rsid w:val="00D65FAF"/>
    <w:rsid w:val="00E06C4F"/>
    <w:rsid w:val="00E86280"/>
    <w:rsid w:val="00E871B7"/>
    <w:rsid w:val="00EA1E97"/>
    <w:rsid w:val="00FC6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  <w:style w:type="character" w:customStyle="1" w:styleId="hljs-string">
    <w:name w:val="hljs-string"/>
    <w:basedOn w:val="DefaultParagraphFont"/>
    <w:rsid w:val="00A276AB"/>
  </w:style>
  <w:style w:type="character" w:customStyle="1" w:styleId="hljs-number">
    <w:name w:val="hljs-number"/>
    <w:basedOn w:val="DefaultParagraphFont"/>
    <w:rsid w:val="00A276AB"/>
  </w:style>
  <w:style w:type="character" w:customStyle="1" w:styleId="hljs-operator">
    <w:name w:val="hljs-operator"/>
    <w:basedOn w:val="DefaultParagraphFont"/>
    <w:rsid w:val="007C17ED"/>
  </w:style>
  <w:style w:type="character" w:customStyle="1" w:styleId="hljs-builtin">
    <w:name w:val="hljs-built_in"/>
    <w:basedOn w:val="DefaultParagraphFont"/>
    <w:rsid w:val="00C20613"/>
  </w:style>
  <w:style w:type="character" w:customStyle="1" w:styleId="hljs-type">
    <w:name w:val="hljs-type"/>
    <w:basedOn w:val="DefaultParagraphFont"/>
    <w:rsid w:val="00D317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17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1712"/>
    <w:rPr>
      <w:rFonts w:ascii="Arial" w:eastAsia="Times New Roman" w:hAnsi="Arial" w:cs="Arial"/>
      <w:vanish/>
      <w:sz w:val="16"/>
      <w:szCs w:val="16"/>
      <w:lang w:val="en-ID" w:eastAsia="en-ID"/>
    </w:rPr>
  </w:style>
  <w:style w:type="paragraph" w:customStyle="1" w:styleId="placeholder">
    <w:name w:val="placeholder"/>
    <w:basedOn w:val="Normal"/>
    <w:rsid w:val="00D3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17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1712"/>
    <w:rPr>
      <w:rFonts w:ascii="Arial" w:eastAsia="Times New Roman" w:hAnsi="Arial" w:cs="Arial"/>
      <w:vanish/>
      <w:sz w:val="16"/>
      <w:szCs w:val="16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3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7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4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9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3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71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1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9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5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7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79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8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4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5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2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36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4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0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9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03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7</cp:revision>
  <dcterms:created xsi:type="dcterms:W3CDTF">2025-12-16T03:21:00Z</dcterms:created>
  <dcterms:modified xsi:type="dcterms:W3CDTF">2025-12-16T03:30:00Z</dcterms:modified>
  <cp:category/>
</cp:coreProperties>
</file>